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rebuchet MS" w:hAnsi="Trebuchet MS" w:eastAsia="Times New Roman" w:cs="Times New Roman"/>
          <w:b w:val="0"/>
          <w:bCs w:val="0"/>
          <w:color w:val="000000" w:themeColor="text1"/>
          <w:sz w:val="24"/>
          <w:lang w:val="ro-RO" w:eastAsia="ro-RO" w:bidi="ar-SA"/>
          <w14:shadow w14:blurRad="38100" w14:dist="19050" w14:dir="2700000" w14:sx="100000" w14:sy="100000" w14:kx="0" w14:ky="0" w14:algn="tl">
            <w14:schemeClr w14:val="dk1">
              <w14:alpha w14:val="60000"/>
            </w14:schemeClr>
          </w14:shadow>
          <w14:textFill>
            <w14:solidFill>
              <w14:schemeClr w14:val="tx1"/>
            </w14:solidFill>
          </w14:textFill>
        </w:rPr>
      </w:pPr>
      <w:r>
        <w:drawing>
          <wp:anchor distT="0" distB="0" distL="114300" distR="114300" simplePos="0" relativeHeight="251659264" behindDoc="0" locked="0" layoutInCell="1" allowOverlap="1">
            <wp:simplePos x="0" y="0"/>
            <wp:positionH relativeFrom="leftMargin">
              <wp:posOffset>646430</wp:posOffset>
            </wp:positionH>
            <wp:positionV relativeFrom="margin">
              <wp:posOffset>238125</wp:posOffset>
            </wp:positionV>
            <wp:extent cx="767080" cy="767080"/>
            <wp:effectExtent l="0" t="0" r="71120" b="52070"/>
            <wp:wrapTight wrapText="bothSides">
              <wp:wrapPolygon>
                <wp:start x="5901" y="0"/>
                <wp:lineTo x="0" y="3755"/>
                <wp:lineTo x="0" y="14483"/>
                <wp:lineTo x="1073" y="17702"/>
                <wp:lineTo x="5364" y="20921"/>
                <wp:lineTo x="5901" y="20921"/>
                <wp:lineTo x="15020" y="20921"/>
                <wp:lineTo x="15556" y="20921"/>
                <wp:lineTo x="19848" y="17702"/>
                <wp:lineTo x="20921" y="14483"/>
                <wp:lineTo x="20921" y="3755"/>
                <wp:lineTo x="15020" y="0"/>
                <wp:lineTo x="5901"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4"/>
                    <a:stretch>
                      <a:fillRect/>
                    </a:stretch>
                  </pic:blipFill>
                  <pic:spPr>
                    <a:xfrm>
                      <a:off x="0" y="0"/>
                      <a:ext cx="767080" cy="767080"/>
                    </a:xfrm>
                    <a:prstGeom prst="rect">
                      <a:avLst/>
                    </a:prstGeom>
                  </pic:spPr>
                </pic:pic>
              </a:graphicData>
            </a:graphic>
          </wp:anchor>
        </w:drawing>
      </w:r>
      <w:r>
        <w:rPr>
          <w:rFonts w:ascii="Trebuchet MS" w:hAnsi="Trebuchet MS"/>
          <w:color w:val="333333"/>
          <w:spacing w:val="20"/>
          <w:sz w:val="24"/>
          <w:lang w:val="fr-FR"/>
        </w:rPr>
        <w:t xml:space="preserve"> </w:t>
      </w:r>
    </w:p>
    <w:p>
      <w:pPr>
        <w:pStyle w:val="2"/>
        <w:rPr>
          <w:rFonts w:ascii="Trebuchet MS" w:hAnsi="Trebuchet MS" w:eastAsia="Times New Roman" w:cs="Times New Roman"/>
          <w:b w:val="0"/>
          <w:bCs w:val="0"/>
          <w:color w:val="000000" w:themeColor="text1"/>
          <w:sz w:val="24"/>
          <w:lang w:val="ro-RO" w:eastAsia="ro-RO" w:bidi="ar-SA"/>
          <w14:shadow w14:blurRad="38100" w14:dist="19050" w14:dir="2700000" w14:sx="100000" w14:sy="100000" w14:kx="0" w14:ky="0" w14:algn="tl">
            <w14:schemeClr w14:val="dk1">
              <w14:alpha w14:val="60000"/>
            </w14:schemeClr>
          </w14:shadow>
          <w14:textFill>
            <w14:solidFill>
              <w14:schemeClr w14:val="tx1"/>
            </w14:solidFill>
          </w14:textFill>
        </w:rPr>
      </w:pPr>
    </w:p>
    <w:p>
      <w:pPr>
        <w:pStyle w:val="2"/>
        <w:rPr>
          <w:rFonts w:ascii="Trebuchet MS" w:hAnsi="Trebuchet MS"/>
          <w:color w:val="333333"/>
          <w:spacing w:val="20"/>
          <w:sz w:val="28"/>
          <w:szCs w:val="28"/>
          <w:lang w:val="fr-FR"/>
        </w:rPr>
      </w:pPr>
      <w:r>
        <w:rPr>
          <w:rFonts w:ascii="Trebuchet MS" w:hAnsi="Trebuchet MS"/>
          <w:color w:val="333333"/>
          <w:spacing w:val="20"/>
          <w:sz w:val="24"/>
          <w:lang w:val="fr-FR"/>
        </w:rPr>
        <w:t xml:space="preserve">  </w:t>
      </w:r>
      <w:r>
        <w:rPr>
          <w:rFonts w:ascii="Trebuchet MS" w:hAnsi="Trebuchet MS"/>
          <w:color w:val="333333"/>
          <w:spacing w:val="20"/>
          <w:sz w:val="28"/>
          <w:szCs w:val="28"/>
          <w:lang w:val="fr-FR"/>
        </w:rPr>
        <w:t xml:space="preserve">MINISTERUL FINANŢELOR </w:t>
      </w:r>
    </w:p>
    <w:p>
      <w:pPr>
        <w:pStyle w:val="2"/>
        <w:ind w:left="1440" w:firstLine="0"/>
        <w:rPr>
          <w:rFonts w:ascii="Trebuchet MS" w:hAnsi="Trebuchet MS"/>
          <w:sz w:val="24"/>
        </w:rPr>
      </w:pPr>
      <w: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5715</wp:posOffset>
                </wp:positionV>
                <wp:extent cx="4030345" cy="354330"/>
                <wp:effectExtent l="0" t="0" r="8255" b="7620"/>
                <wp:wrapSquare wrapText="bothSides"/>
                <wp:docPr id="2" name="Frame1"/>
                <wp:cNvGraphicFramePr/>
                <a:graphic xmlns:a="http://schemas.openxmlformats.org/drawingml/2006/main">
                  <a:graphicData uri="http://schemas.microsoft.com/office/word/2010/wordprocessingShape">
                    <wps:wsp>
                      <wps:cNvSpPr/>
                      <wps:spPr>
                        <a:xfrm>
                          <a:off x="0" y="0"/>
                          <a:ext cx="4030345" cy="354330"/>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pPr>
                              <w:pStyle w:val="393"/>
                              <w:rPr>
                                <w:rFonts w:hint="default" w:ascii="Trebuchet MS" w:hAnsi="Trebuchet MS" w:cs="Trebuchet MS"/>
                                <w:b/>
                                <w:bCs/>
                                <w:sz w:val="24"/>
                                <w:szCs w:val="24"/>
                              </w:rPr>
                            </w:pPr>
                            <w:r>
                              <w:rPr>
                                <w:rFonts w:hint="default" w:ascii="Trebuchet MS" w:hAnsi="Trebuchet MS" w:cs="Trebuchet MS"/>
                                <w:b/>
                                <w:bCs/>
                                <w:color w:val="333333"/>
                                <w:sz w:val="24"/>
                                <w:szCs w:val="24"/>
                                <w:lang w:val="fr-FR"/>
                              </w:rPr>
                              <w:t>Direcţia genera</w:t>
                            </w:r>
                            <w:r>
                              <w:rPr>
                                <w:rFonts w:hint="default" w:ascii="Trebuchet MS" w:hAnsi="Trebuchet MS" w:cs="Trebuchet MS"/>
                                <w:b/>
                                <w:bCs/>
                                <w:color w:val="333333"/>
                                <w:sz w:val="24"/>
                                <w:szCs w:val="24"/>
                                <w:lang w:val="ro-RO"/>
                              </w:rPr>
                              <w:t>lă managementul resurselor umane</w:t>
                            </w:r>
                          </w:p>
                        </w:txbxContent>
                      </wps:txbx>
                      <wps:bodyPr>
                        <a:noAutofit/>
                      </wps:bodyPr>
                    </wps:wsp>
                  </a:graphicData>
                </a:graphic>
              </wp:anchor>
            </w:drawing>
          </mc:Choice>
          <mc:Fallback>
            <w:pict>
              <v:rect id="Frame1" o:spid="_x0000_s1026" o:spt="1" style="position:absolute;left:0pt;margin-left:2.65pt;margin-top:0.45pt;height:27.9pt;width:317.35pt;mso-wrap-distance-bottom:0pt;mso-wrap-distance-left:9pt;mso-wrap-distance-right:9pt;mso-wrap-distance-top:0pt;z-index:251659264;mso-width-relative:page;mso-height-relative:page;" fillcolor="#FFFFFF" filled="t" stroked="f" coordsize="21600,21600" o:gfxdata="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zp9dtQAAAAF&#10;AQAADwAAAAAAAAABACAAAAAiAAAAZHJzL2Rvd25yZXYueG1sUEsBAhQAFAAAAAgAh07iQNe6N/+u&#10;AQAAdgMAAA4AAAAAAAAAAQAgAAAAIwEAAGRycy9lMm9Eb2MueG1sUEsFBgAAAAAGAAYAWQEAAEMF&#10;AAAAAA==&#10;">
                <v:fill on="t" focussize="0,0"/>
                <v:stroke on="f"/>
                <v:imagedata o:title=""/>
                <o:lock v:ext="edit" aspectratio="f"/>
                <v:textbox>
                  <w:txbxContent>
                    <w:p>
                      <w:pPr>
                        <w:pStyle w:val="393"/>
                        <w:rPr>
                          <w:rFonts w:hint="default" w:ascii="Trebuchet MS" w:hAnsi="Trebuchet MS" w:cs="Trebuchet MS"/>
                          <w:b/>
                          <w:bCs/>
                          <w:sz w:val="24"/>
                          <w:szCs w:val="24"/>
                        </w:rPr>
                      </w:pPr>
                      <w:r>
                        <w:rPr>
                          <w:rFonts w:hint="default" w:ascii="Trebuchet MS" w:hAnsi="Trebuchet MS" w:cs="Trebuchet MS"/>
                          <w:b/>
                          <w:bCs/>
                          <w:color w:val="333333"/>
                          <w:sz w:val="24"/>
                          <w:szCs w:val="24"/>
                          <w:lang w:val="fr-FR"/>
                        </w:rPr>
                        <w:t>Direcţia genera</w:t>
                      </w:r>
                      <w:r>
                        <w:rPr>
                          <w:rFonts w:hint="default" w:ascii="Trebuchet MS" w:hAnsi="Trebuchet MS" w:cs="Trebuchet MS"/>
                          <w:b/>
                          <w:bCs/>
                          <w:color w:val="333333"/>
                          <w:sz w:val="24"/>
                          <w:szCs w:val="24"/>
                          <w:lang w:val="ro-RO"/>
                        </w:rPr>
                        <w:t>lă managementul resurselor umane</w:t>
                      </w:r>
                    </w:p>
                  </w:txbxContent>
                </v:textbox>
                <w10:wrap type="square"/>
              </v:rect>
            </w:pict>
          </mc:Fallback>
        </mc:AlternateContent>
      </w:r>
      <w:r>
        <w:rPr>
          <w:rFonts w:ascii="Trebuchet MS" w:hAnsi="Trebuchet MS"/>
          <w:color w:val="333333"/>
          <w:sz w:val="24"/>
          <w:lang w:val="fr-FR"/>
        </w:rPr>
        <w:t xml:space="preserve">      </w:t>
      </w:r>
    </w:p>
    <w:p>
      <w:r>
        <w:rPr>
          <w:rFonts w:ascii="Trebuchet MS" w:hAnsi="Trebuchet MS"/>
          <w:b/>
          <w:color w:val="333333"/>
          <w:lang w:val="fr-FR"/>
        </w:rPr>
        <w:t xml:space="preserve">  </w:t>
      </w:r>
      <w:r>
        <w:rPr>
          <w:rFonts w:ascii="Trebuchet MS" w:hAnsi="Trebuchet MS"/>
          <w:b/>
          <w:bCs/>
          <w:lang w:val="ro-RO"/>
        </w:rPr>
        <w:t xml:space="preserve">            </w:t>
      </w:r>
      <w:r>
        <w:rPr>
          <w:rFonts w:ascii="Trebuchet MS" w:hAnsi="Trebuchet MS"/>
          <w:b/>
          <w:bCs/>
          <w:color w:val="FFFFFF"/>
          <w:lang w:val="ro-RO"/>
        </w:rPr>
        <w:t>/</w:t>
      </w:r>
    </w:p>
    <w:p>
      <w:pPr>
        <w:jc w:val="center"/>
        <w:rPr>
          <w:rFonts w:ascii="Trebuchet MS" w:hAnsi="Trebuchet MS"/>
          <w:b/>
          <w:bCs/>
          <w:lang w:val="ro-RO"/>
        </w:rPr>
      </w:pPr>
    </w:p>
    <w:p>
      <w:pPr>
        <w:jc w:val="both"/>
      </w:pPr>
      <w:r>
        <w:rPr>
          <w:rFonts w:ascii="Trebuchet MS" w:hAnsi="Trebuchet MS"/>
          <w:b/>
          <w:bCs/>
          <w:lang w:val="ro-RO"/>
        </w:rPr>
        <w:t xml:space="preserve">         </w:t>
      </w:r>
      <w:r>
        <w:rPr>
          <w:rFonts w:hint="default" w:ascii="Trebuchet MS" w:hAnsi="Trebuchet MS"/>
          <w:b/>
          <w:bCs/>
          <w:lang w:val="ro-RO"/>
        </w:rPr>
        <w:t xml:space="preserve">        </w:t>
      </w:r>
      <w:r>
        <w:rPr>
          <w:rFonts w:ascii="Trebuchet MS" w:hAnsi="Trebuchet MS"/>
          <w:b/>
          <w:bCs/>
          <w:lang w:val="ro-RO"/>
        </w:rPr>
        <w:t xml:space="preserve">Nr. </w:t>
      </w:r>
      <w:r>
        <w:rPr>
          <w:rFonts w:hint="default" w:ascii="Trebuchet MS" w:hAnsi="Trebuchet MS"/>
          <w:b/>
          <w:bCs/>
          <w:lang w:val="ro-RO"/>
        </w:rPr>
        <w:t xml:space="preserve"> 391786</w:t>
      </w:r>
      <w:bookmarkStart w:id="0" w:name="_GoBack"/>
      <w:bookmarkEnd w:id="0"/>
      <w:r>
        <w:rPr>
          <w:rFonts w:ascii="Trebuchet MS" w:hAnsi="Trebuchet MS"/>
          <w:b/>
          <w:bCs/>
          <w:lang w:val="ro-RO"/>
        </w:rPr>
        <w:t>/ 1</w:t>
      </w:r>
      <w:r>
        <w:rPr>
          <w:rFonts w:hint="default" w:ascii="Trebuchet MS" w:hAnsi="Trebuchet MS"/>
          <w:b/>
          <w:bCs/>
          <w:lang w:val="ro-RO"/>
        </w:rPr>
        <w:t>6</w:t>
      </w:r>
      <w:r>
        <w:rPr>
          <w:rFonts w:ascii="Trebuchet MS" w:hAnsi="Trebuchet MS"/>
          <w:b/>
          <w:bCs/>
          <w:lang w:val="ro-RO"/>
        </w:rPr>
        <w:t>.</w:t>
      </w:r>
      <w:r>
        <w:rPr>
          <w:rFonts w:hint="default" w:ascii="Trebuchet MS" w:hAnsi="Trebuchet MS"/>
          <w:b/>
          <w:bCs/>
          <w:lang w:val="ro-RO"/>
        </w:rPr>
        <w:t>11</w:t>
      </w:r>
      <w:r>
        <w:rPr>
          <w:rFonts w:ascii="Trebuchet MS" w:hAnsi="Trebuchet MS"/>
          <w:b/>
          <w:bCs/>
          <w:lang w:val="ro-RO"/>
        </w:rPr>
        <w:t>.2021</w:t>
      </w:r>
    </w:p>
    <w:p>
      <w:pPr>
        <w:rPr>
          <w:rFonts w:ascii="Trebuchet MS" w:hAnsi="Trebuchet MS"/>
          <w:b/>
          <w:bCs/>
          <w:lang w:val="ro-RO"/>
        </w:rPr>
      </w:pPr>
      <w:r>
        <w:rPr>
          <w:rFonts w:ascii="Trebuchet MS" w:hAnsi="Trebuchet MS"/>
          <w:b/>
          <w:bCs/>
          <w:lang w:val="ro-RO"/>
        </w:rPr>
        <w:t xml:space="preserve">                                              </w:t>
      </w:r>
    </w:p>
    <w:p>
      <w:pPr>
        <w:jc w:val="center"/>
      </w:pPr>
      <w:r>
        <w:rPr>
          <w:rFonts w:ascii="Trebuchet MS" w:hAnsi="Trebuchet MS"/>
          <w:b/>
          <w:bCs/>
          <w:lang w:val="ro-RO"/>
        </w:rPr>
        <w:t xml:space="preserve">   ANUNȚ</w:t>
      </w:r>
    </w:p>
    <w:p>
      <w:pPr>
        <w:pStyle w:val="15"/>
        <w:keepNext w:val="0"/>
        <w:keepLines w:val="0"/>
        <w:widowControl/>
        <w:suppressLineNumbers w:val="0"/>
        <w:spacing w:after="0" w:afterAutospacing="0" w:line="240" w:lineRule="auto"/>
        <w:jc w:val="center"/>
      </w:pPr>
      <w:r>
        <w:rPr>
          <w:rFonts w:ascii="Trebuchet MS" w:hAnsi="Trebuchet MS"/>
          <w:b/>
          <w:bCs/>
          <w:i/>
          <w:iCs/>
          <w:lang w:val="ro-RO"/>
        </w:rPr>
        <w:t xml:space="preserve">Ministerul Finanțelor cu sediul în Bd. Libertății nr.16, sector 5, organizează concurs de recrutare în vederea ocupării funcţiilor publice de execuţie vacante de </w:t>
      </w:r>
      <w:r>
        <w:rPr>
          <w:rFonts w:hint="default" w:ascii="Trebuchet MS" w:hAnsi="Trebuchet MS"/>
          <w:b/>
          <w:bCs/>
          <w:i/>
          <w:iCs/>
          <w:lang w:val="ro-RO"/>
        </w:rPr>
        <w:t>expert</w:t>
      </w:r>
      <w:r>
        <w:rPr>
          <w:rFonts w:ascii="Trebuchet MS" w:hAnsi="Trebuchet MS"/>
          <w:b/>
          <w:bCs/>
          <w:i/>
          <w:iCs/>
          <w:lang w:val="ro-RO"/>
        </w:rPr>
        <w:t xml:space="preserve"> clasa I, grad profesional </w:t>
      </w:r>
      <w:r>
        <w:rPr>
          <w:rFonts w:hint="default" w:ascii="Trebuchet MS" w:hAnsi="Trebuchet MS"/>
          <w:b/>
          <w:bCs/>
          <w:i/>
          <w:iCs/>
          <w:lang w:val="ro-RO"/>
        </w:rPr>
        <w:t>asistent</w:t>
      </w:r>
      <w:r>
        <w:rPr>
          <w:rFonts w:ascii="Trebuchet MS" w:hAnsi="Trebuchet MS"/>
          <w:b/>
          <w:bCs/>
          <w:i/>
          <w:iCs/>
          <w:lang w:val="ro-RO"/>
        </w:rPr>
        <w:t xml:space="preserve"> (2 posturi) la </w:t>
      </w:r>
      <w:r>
        <w:rPr>
          <w:rFonts w:ascii="Trebuchet MS" w:hAnsi="Trebuchet MS" w:cs="Trebuchet MS"/>
          <w:b/>
          <w:bCs/>
          <w:i/>
          <w:iCs/>
          <w:sz w:val="24"/>
          <w:szCs w:val="24"/>
          <w:lang w:val="pt-BR"/>
        </w:rPr>
        <w:t>Direcți</w:t>
      </w:r>
      <w:r>
        <w:rPr>
          <w:rFonts w:hint="default" w:ascii="Trebuchet MS" w:hAnsi="Trebuchet MS" w:cs="Trebuchet MS"/>
          <w:b/>
          <w:bCs/>
          <w:i/>
          <w:iCs/>
          <w:sz w:val="24"/>
          <w:szCs w:val="24"/>
          <w:lang w:val="ro-RO"/>
        </w:rPr>
        <w:t>a</w:t>
      </w:r>
      <w:r>
        <w:rPr>
          <w:rFonts w:ascii="Trebuchet MS" w:hAnsi="Trebuchet MS" w:cs="Trebuchet MS"/>
          <w:b/>
          <w:bCs/>
          <w:i/>
          <w:iCs/>
          <w:sz w:val="24"/>
          <w:szCs w:val="24"/>
          <w:lang w:val="pt-BR"/>
        </w:rPr>
        <w:t xml:space="preserve"> general</w:t>
      </w:r>
      <w:r>
        <w:rPr>
          <w:rFonts w:ascii="Trebuchet MS" w:hAnsi="Trebuchet MS" w:cs="Trebuchet MS"/>
          <w:b/>
          <w:bCs/>
          <w:i/>
          <w:iCs/>
          <w:sz w:val="24"/>
          <w:szCs w:val="24"/>
          <w:lang w:val="ro-RO"/>
        </w:rPr>
        <w:t>ă</w:t>
      </w:r>
      <w:r>
        <w:rPr>
          <w:rFonts w:ascii="Trebuchet MS" w:hAnsi="Trebuchet MS" w:cs="Trebuchet MS"/>
          <w:b/>
          <w:bCs/>
          <w:i/>
          <w:iCs/>
          <w:sz w:val="24"/>
          <w:szCs w:val="24"/>
          <w:lang w:val="pt-BR"/>
        </w:rPr>
        <w:t xml:space="preserve"> de legislație fiscală și reglementări vamale și contabile</w:t>
      </w:r>
    </w:p>
    <w:p>
      <w:pPr>
        <w:rPr>
          <w:rFonts w:ascii="Trebuchet MS" w:hAnsi="Trebuchet MS"/>
          <w:b/>
          <w:bCs/>
          <w:lang w:val="ro-RO"/>
        </w:rPr>
      </w:pPr>
    </w:p>
    <w:p>
      <w:pPr>
        <w:rPr>
          <w:rFonts w:ascii="Trebuchet MS" w:hAnsi="Trebuchet MS"/>
        </w:rPr>
      </w:pPr>
      <w:r>
        <w:rPr>
          <w:rFonts w:ascii="Trebuchet MS" w:hAnsi="Trebuchet MS"/>
          <w:b/>
          <w:bCs/>
          <w:lang w:val="ro-RO"/>
        </w:rPr>
        <w:t>Tip concurs:</w:t>
      </w:r>
    </w:p>
    <w:p>
      <w:pPr>
        <w:jc w:val="both"/>
      </w:pPr>
      <w:r>
        <w:rPr>
          <w:rFonts w:ascii="Trebuchet MS" w:hAnsi="Trebuchet MS"/>
          <w:lang w:val="ro-RO"/>
        </w:rPr>
        <w:t>Recrutare funcții publice de execuție vacante perioadă nedeterminată, normă întreagă, durata normală a timpului de muncă de 8 ore/zi, 40 ore/săptămână.</w:t>
      </w:r>
    </w:p>
    <w:p>
      <w:pPr>
        <w:rPr>
          <w:rFonts w:ascii="Trebuchet MS" w:hAnsi="Trebuchet MS"/>
          <w:lang w:val="ro-RO"/>
        </w:rPr>
      </w:pPr>
    </w:p>
    <w:p>
      <w:pPr>
        <w:jc w:val="both"/>
        <w:rPr>
          <w:rFonts w:ascii="Trebuchet MS" w:hAnsi="Trebuchet MS"/>
          <w:color w:val="000000"/>
        </w:rPr>
      </w:pPr>
      <w:r>
        <w:rPr>
          <w:rFonts w:ascii="Trebuchet MS" w:hAnsi="Trebuchet MS"/>
          <w:b/>
          <w:bCs/>
          <w:color w:val="000000"/>
          <w:lang w:val="ro-RO"/>
        </w:rPr>
        <w:t>Date desfășurare concurs:</w:t>
      </w:r>
    </w:p>
    <w:p>
      <w:pPr>
        <w:jc w:val="both"/>
      </w:pPr>
      <w:r>
        <w:rPr>
          <w:rFonts w:ascii="Trebuchet MS" w:hAnsi="Trebuchet MS"/>
          <w:color w:val="000000"/>
          <w:lang w:val="ro-RO"/>
        </w:rPr>
        <w:t xml:space="preserve">Dosarele de înscriere la concurs se depun la sediul Ministerului Finanțelor în perioada </w:t>
      </w:r>
      <w:r>
        <w:rPr>
          <w:rFonts w:ascii="Trebuchet MS" w:hAnsi="Trebuchet MS"/>
          <w:b/>
          <w:bCs/>
          <w:color w:val="000000"/>
          <w:lang w:val="ro-RO"/>
        </w:rPr>
        <w:t>1</w:t>
      </w:r>
      <w:r>
        <w:rPr>
          <w:rFonts w:hint="default" w:ascii="Trebuchet MS" w:hAnsi="Trebuchet MS"/>
          <w:b/>
          <w:bCs/>
          <w:color w:val="000000"/>
          <w:lang w:val="ro-RO"/>
        </w:rPr>
        <w:t>6.11</w:t>
      </w:r>
      <w:r>
        <w:rPr>
          <w:rFonts w:ascii="Trebuchet MS" w:hAnsi="Trebuchet MS"/>
          <w:b/>
          <w:bCs/>
          <w:color w:val="000000"/>
          <w:lang w:val="ro-RO"/>
        </w:rPr>
        <w:t xml:space="preserve"> – </w:t>
      </w:r>
      <w:r>
        <w:rPr>
          <w:rFonts w:hint="default" w:ascii="Trebuchet MS" w:hAnsi="Trebuchet MS"/>
          <w:b/>
          <w:bCs/>
          <w:color w:val="000000"/>
          <w:lang w:val="ro-RO"/>
        </w:rPr>
        <w:t>06</w:t>
      </w:r>
      <w:r>
        <w:rPr>
          <w:rFonts w:ascii="Trebuchet MS" w:hAnsi="Trebuchet MS"/>
          <w:b/>
          <w:bCs/>
          <w:color w:val="000000"/>
          <w:lang w:val="ro-RO"/>
        </w:rPr>
        <w:t>.</w:t>
      </w:r>
      <w:r>
        <w:rPr>
          <w:rFonts w:hint="default" w:ascii="Trebuchet MS" w:hAnsi="Trebuchet MS"/>
          <w:b/>
          <w:bCs/>
          <w:color w:val="000000"/>
          <w:lang w:val="ro-RO"/>
        </w:rPr>
        <w:t>12</w:t>
      </w:r>
      <w:r>
        <w:rPr>
          <w:rFonts w:ascii="Trebuchet MS" w:hAnsi="Trebuchet MS"/>
          <w:b/>
          <w:bCs/>
          <w:color w:val="000000"/>
          <w:lang w:val="ro-RO"/>
        </w:rPr>
        <w:t>.2021</w:t>
      </w:r>
      <w:r>
        <w:rPr>
          <w:rFonts w:ascii="Trebuchet MS" w:hAnsi="Trebuchet MS"/>
          <w:b/>
          <w:color w:val="000000"/>
          <w:lang w:val="ro-RO"/>
        </w:rPr>
        <w:t>, inclusiv.</w:t>
      </w:r>
    </w:p>
    <w:p>
      <w:pPr>
        <w:jc w:val="both"/>
      </w:pPr>
      <w:r>
        <w:rPr>
          <w:rFonts w:ascii="Trebuchet MS" w:hAnsi="Trebuchet MS"/>
          <w:lang w:val="ro-RO"/>
        </w:rPr>
        <w:br w:type="textWrapping"/>
      </w:r>
      <w:r>
        <w:rPr>
          <w:rFonts w:ascii="Trebuchet MS" w:hAnsi="Trebuchet MS"/>
          <w:b/>
          <w:bCs/>
          <w:lang w:val="ro-RO"/>
        </w:rPr>
        <w:t>Data și ora desfășurării probei scrise a concursului</w:t>
      </w:r>
      <w:r>
        <w:rPr>
          <w:rFonts w:ascii="Trebuchet MS" w:hAnsi="Trebuchet MS"/>
          <w:lang w:val="ro-RO"/>
        </w:rPr>
        <w:t xml:space="preserve">: </w:t>
      </w:r>
      <w:r>
        <w:rPr>
          <w:rFonts w:hint="default" w:ascii="Trebuchet MS" w:hAnsi="Trebuchet MS"/>
          <w:b/>
          <w:lang w:val="ro-RO"/>
        </w:rPr>
        <w:t>17</w:t>
      </w:r>
      <w:r>
        <w:rPr>
          <w:rFonts w:ascii="Trebuchet MS" w:hAnsi="Trebuchet MS"/>
          <w:b/>
          <w:lang w:val="ro-RO"/>
        </w:rPr>
        <w:t>.</w:t>
      </w:r>
      <w:r>
        <w:rPr>
          <w:rFonts w:hint="default" w:ascii="Trebuchet MS" w:hAnsi="Trebuchet MS"/>
          <w:b/>
          <w:lang w:val="ro-RO"/>
        </w:rPr>
        <w:t>12</w:t>
      </w:r>
      <w:r>
        <w:rPr>
          <w:rFonts w:ascii="Trebuchet MS" w:hAnsi="Trebuchet MS"/>
          <w:b/>
          <w:lang w:val="ro-RO"/>
        </w:rPr>
        <w:t>.2021, ora.10:00 la sediul Ministerului Finanțelor, Bd. Libertății nr.16, sector 5, București;</w:t>
      </w:r>
    </w:p>
    <w:p>
      <w:pPr>
        <w:jc w:val="both"/>
        <w:rPr>
          <w:rFonts w:ascii="Trebuchet MS" w:hAnsi="Trebuchet MS"/>
        </w:rPr>
      </w:pPr>
      <w:r>
        <w:rPr>
          <w:rFonts w:ascii="Trebuchet MS" w:hAnsi="Trebuchet MS"/>
          <w:lang w:val="ro-RO"/>
        </w:rPr>
        <w:br w:type="textWrapping"/>
      </w:r>
      <w:r>
        <w:rPr>
          <w:rFonts w:ascii="Trebuchet MS" w:hAnsi="Trebuchet MS"/>
          <w:b/>
          <w:bCs/>
          <w:lang w:val="ro-RO"/>
        </w:rPr>
        <w:t>Data și ora desfășurării intervi</w:t>
      </w:r>
      <w:r>
        <w:rPr>
          <w:rFonts w:ascii="Trebuchet MS" w:hAnsi="Trebuchet MS"/>
          <w:b/>
          <w:lang w:val="ro-RO"/>
        </w:rPr>
        <w:t>ului</w:t>
      </w:r>
      <w:r>
        <w:rPr>
          <w:rFonts w:ascii="Trebuchet MS" w:hAnsi="Trebuchet MS"/>
          <w:b/>
          <w:color w:val="000000"/>
          <w:lang w:val="ro-RO"/>
        </w:rPr>
        <w:t xml:space="preserve"> </w:t>
      </w:r>
      <w:r>
        <w:rPr>
          <w:rFonts w:ascii="Trebuchet MS" w:hAnsi="Trebuchet MS"/>
          <w:lang w:val="ro-RO"/>
        </w:rPr>
        <w:t>vor fi afișate odată cu rezultatele la proba scrisă.</w:t>
      </w:r>
    </w:p>
    <w:p>
      <w:pPr>
        <w:jc w:val="both"/>
        <w:rPr>
          <w:rFonts w:ascii="Trebuchet MS" w:hAnsi="Trebuchet MS" w:eastAsia="Calibri" w:cs="Arial"/>
          <w:sz w:val="24"/>
          <w:szCs w:val="24"/>
          <w:lang w:val="ro-RO"/>
        </w:rPr>
      </w:pPr>
    </w:p>
    <w:p>
      <w:pPr>
        <w:pStyle w:val="12"/>
        <w:tabs>
          <w:tab w:val="clear" w:pos="4680"/>
          <w:tab w:val="clear" w:pos="9360"/>
        </w:tabs>
        <w:ind w:firstLine="0"/>
        <w:jc w:val="both"/>
        <w:rPr>
          <w:rFonts w:ascii="Trebuchet MS" w:hAnsi="Trebuchet MS"/>
          <w:b/>
          <w:bCs/>
          <w:i/>
          <w:iCs w:val="0"/>
          <w:color w:val="auto"/>
          <w:sz w:val="24"/>
          <w:szCs w:val="24"/>
        </w:rPr>
      </w:pPr>
      <w:r>
        <w:rPr>
          <w:rFonts w:ascii="Trebuchet MS" w:hAnsi="Trebuchet MS" w:eastAsia="Calibri" w:cs="Arial"/>
          <w:b/>
          <w:bCs/>
          <w:i/>
          <w:iCs w:val="0"/>
          <w:color w:val="auto"/>
          <w:sz w:val="24"/>
          <w:szCs w:val="24"/>
          <w:lang w:val="ro-RO" w:eastAsia="ro-RO"/>
        </w:rPr>
        <w:t>Condiţiile de participare la concursul pentru ocuparea funcţii</w:t>
      </w:r>
      <w:r>
        <w:rPr>
          <w:rFonts w:hint="default" w:ascii="Trebuchet MS" w:hAnsi="Trebuchet MS" w:eastAsia="Calibri" w:cs="Arial"/>
          <w:b/>
          <w:bCs/>
          <w:i/>
          <w:iCs w:val="0"/>
          <w:color w:val="auto"/>
          <w:sz w:val="24"/>
          <w:szCs w:val="24"/>
          <w:lang w:val="en-US" w:eastAsia="ro-RO"/>
        </w:rPr>
        <w:t>lor</w:t>
      </w:r>
      <w:r>
        <w:rPr>
          <w:rFonts w:ascii="Trebuchet MS" w:hAnsi="Trebuchet MS" w:eastAsia="Calibri" w:cs="Arial"/>
          <w:b/>
          <w:bCs/>
          <w:i/>
          <w:iCs w:val="0"/>
          <w:color w:val="auto"/>
          <w:sz w:val="24"/>
          <w:szCs w:val="24"/>
          <w:lang w:val="ro-RO" w:eastAsia="ro-RO"/>
        </w:rPr>
        <w:t xml:space="preserve"> publice de execuţie vacante de </w:t>
      </w:r>
      <w:r>
        <w:rPr>
          <w:rFonts w:hint="default" w:ascii="Trebuchet MS" w:hAnsi="Trebuchet MS" w:eastAsia="Calibri" w:cs="Arial"/>
          <w:b/>
          <w:bCs/>
          <w:i/>
          <w:iCs w:val="0"/>
          <w:color w:val="auto"/>
          <w:sz w:val="24"/>
          <w:szCs w:val="24"/>
          <w:lang w:val="en-US" w:eastAsia="ro-RO"/>
        </w:rPr>
        <w:t>expert</w:t>
      </w:r>
      <w:r>
        <w:rPr>
          <w:rFonts w:ascii="Trebuchet MS" w:hAnsi="Trebuchet MS" w:eastAsia="Calibri" w:cs="Arial"/>
          <w:b/>
          <w:bCs/>
          <w:i/>
          <w:iCs w:val="0"/>
          <w:color w:val="auto"/>
          <w:sz w:val="24"/>
          <w:szCs w:val="24"/>
          <w:lang w:val="ro-RO" w:eastAsia="ro-RO"/>
        </w:rPr>
        <w:t xml:space="preserve"> clasa I, grad profesional </w:t>
      </w:r>
      <w:r>
        <w:rPr>
          <w:rFonts w:hint="default" w:ascii="Trebuchet MS" w:hAnsi="Trebuchet MS" w:eastAsia="Calibri" w:cs="Arial"/>
          <w:b/>
          <w:bCs/>
          <w:i/>
          <w:iCs w:val="0"/>
          <w:color w:val="auto"/>
          <w:sz w:val="24"/>
          <w:szCs w:val="24"/>
          <w:lang w:val="en-US" w:eastAsia="ro-RO"/>
        </w:rPr>
        <w:t>asistent</w:t>
      </w:r>
      <w:r>
        <w:rPr>
          <w:rFonts w:ascii="Trebuchet MS" w:hAnsi="Trebuchet MS" w:eastAsia="Calibri" w:cs="Arial"/>
          <w:b/>
          <w:bCs/>
          <w:i/>
          <w:iCs w:val="0"/>
          <w:color w:val="auto"/>
          <w:sz w:val="24"/>
          <w:szCs w:val="24"/>
          <w:lang w:val="ro-RO" w:eastAsia="ro-RO"/>
        </w:rPr>
        <w:t xml:space="preserve"> </w:t>
      </w:r>
      <w:r>
        <w:rPr>
          <w:rFonts w:hint="default" w:ascii="Trebuchet MS" w:hAnsi="Trebuchet MS" w:eastAsia="Calibri" w:cs="Arial"/>
          <w:b/>
          <w:bCs/>
          <w:i/>
          <w:iCs w:val="0"/>
          <w:color w:val="auto"/>
          <w:sz w:val="24"/>
          <w:szCs w:val="24"/>
          <w:lang w:val="en-US" w:eastAsia="ro-RO"/>
        </w:rPr>
        <w:t>(2</w:t>
      </w:r>
      <w:r>
        <w:rPr>
          <w:rFonts w:ascii="Trebuchet MS" w:hAnsi="Trebuchet MS" w:eastAsia="Calibri" w:cs="Arial"/>
          <w:b/>
          <w:bCs/>
          <w:i/>
          <w:iCs w:val="0"/>
          <w:color w:val="auto"/>
          <w:sz w:val="24"/>
          <w:szCs w:val="24"/>
          <w:lang w:val="ro-RO" w:eastAsia="ro-RO"/>
        </w:rPr>
        <w:t xml:space="preserve"> post</w:t>
      </w:r>
      <w:r>
        <w:rPr>
          <w:rFonts w:hint="default" w:ascii="Trebuchet MS" w:hAnsi="Trebuchet MS" w:eastAsia="Calibri" w:cs="Arial"/>
          <w:b/>
          <w:bCs/>
          <w:i/>
          <w:iCs w:val="0"/>
          <w:color w:val="auto"/>
          <w:sz w:val="24"/>
          <w:szCs w:val="24"/>
          <w:lang w:val="en-US" w:eastAsia="ro-RO"/>
        </w:rPr>
        <w:t xml:space="preserve">uri) la </w:t>
      </w:r>
      <w:r>
        <w:rPr>
          <w:rFonts w:ascii="Trebuchet MS" w:hAnsi="Trebuchet MS"/>
          <w:b/>
          <w:bCs/>
          <w:i/>
          <w:iCs w:val="0"/>
          <w:color w:val="auto"/>
          <w:sz w:val="24"/>
          <w:szCs w:val="24"/>
          <w:lang w:val="ro-RO"/>
        </w:rPr>
        <w:t>Direcția generală de legislație fiscală și reglementări vamale și contabile</w:t>
      </w:r>
      <w:r>
        <w:rPr>
          <w:rFonts w:hint="default" w:ascii="Trebuchet MS" w:hAnsi="Trebuchet MS"/>
          <w:b/>
          <w:bCs/>
          <w:i/>
          <w:iCs w:val="0"/>
          <w:color w:val="auto"/>
          <w:sz w:val="24"/>
          <w:szCs w:val="24"/>
          <w:lang w:val="ro-RO"/>
        </w:rPr>
        <w:t xml:space="preserve"> - </w:t>
      </w:r>
      <w:r>
        <w:rPr>
          <w:rFonts w:ascii="Trebuchet MS" w:hAnsi="Trebuchet MS"/>
          <w:b/>
          <w:bCs/>
          <w:i/>
          <w:iCs w:val="0"/>
          <w:color w:val="auto"/>
          <w:sz w:val="24"/>
          <w:szCs w:val="24"/>
          <w:lang w:val="ro-RO"/>
        </w:rPr>
        <w:t>Serviciul legislație Cod de procedură fiscală</w:t>
      </w:r>
      <w:r>
        <w:rPr>
          <w:rFonts w:ascii="Trebuchet MS" w:hAnsi="Trebuchet MS" w:eastAsia="Calibri" w:cs="Arial"/>
          <w:b/>
          <w:bCs/>
          <w:i/>
          <w:iCs w:val="0"/>
          <w:color w:val="auto"/>
          <w:sz w:val="24"/>
          <w:szCs w:val="24"/>
          <w:lang w:val="ro-RO" w:eastAsia="ro-RO"/>
        </w:rPr>
        <w:t xml:space="preserve">: </w:t>
      </w:r>
    </w:p>
    <w:p>
      <w:pPr>
        <w:pStyle w:val="12"/>
        <w:numPr>
          <w:ilvl w:val="0"/>
          <w:numId w:val="0"/>
        </w:numPr>
        <w:tabs>
          <w:tab w:val="clear" w:pos="4680"/>
          <w:tab w:val="clear" w:pos="9360"/>
        </w:tabs>
        <w:ind w:left="1080" w:firstLine="0"/>
        <w:jc w:val="both"/>
        <w:rPr>
          <w:color w:val="FF0000"/>
          <w:lang w:val="ro-RO"/>
        </w:rPr>
      </w:pPr>
    </w:p>
    <w:p>
      <w:pPr>
        <w:pStyle w:val="394"/>
        <w:widowControl/>
        <w:numPr>
          <w:ilvl w:val="0"/>
          <w:numId w:val="2"/>
        </w:numPr>
        <w:bidi w:val="0"/>
        <w:spacing w:before="0" w:after="0"/>
        <w:ind w:left="0" w:right="0" w:hanging="89"/>
        <w:contextualSpacing/>
        <w:jc w:val="both"/>
        <w:rPr>
          <w:rFonts w:ascii="Trebuchet MS" w:hAnsi="Trebuchet MS"/>
          <w:color w:val="auto"/>
          <w:sz w:val="24"/>
          <w:szCs w:val="24"/>
        </w:rPr>
      </w:pPr>
      <w:r>
        <w:rPr>
          <w:rFonts w:ascii="Trebuchet MS" w:hAnsi="Trebuchet MS" w:cs="Arial"/>
          <w:color w:val="auto"/>
          <w:sz w:val="24"/>
          <w:szCs w:val="24"/>
        </w:rPr>
        <w:t xml:space="preserve">studii universitare de licență absolvite cu diplomă de licență sau echivalentă în domeniul </w:t>
      </w:r>
      <w:r>
        <w:rPr>
          <w:rFonts w:ascii="Trebuchet MS" w:hAnsi="Trebuchet MS" w:cs="Arial"/>
          <w:color w:val="auto"/>
          <w:sz w:val="24"/>
          <w:szCs w:val="24"/>
          <w:lang w:val="it-IT"/>
        </w:rPr>
        <w:t xml:space="preserve">științelor </w:t>
      </w:r>
      <w:r>
        <w:rPr>
          <w:rFonts w:ascii="Trebuchet MS" w:hAnsi="Trebuchet MS" w:cs="Arial"/>
          <w:color w:val="auto"/>
          <w:sz w:val="24"/>
          <w:szCs w:val="24"/>
          <w:lang w:val="ro-RO"/>
        </w:rPr>
        <w:t>economice sau științelor</w:t>
      </w:r>
      <w:r>
        <w:rPr>
          <w:rFonts w:ascii="Trebuchet MS" w:hAnsi="Trebuchet MS" w:cs="Arial"/>
          <w:color w:val="auto"/>
          <w:sz w:val="24"/>
          <w:szCs w:val="24"/>
          <w:lang w:val="it-IT"/>
        </w:rPr>
        <w:t xml:space="preserve"> juridice;</w:t>
      </w:r>
    </w:p>
    <w:p>
      <w:pPr>
        <w:pStyle w:val="394"/>
        <w:widowControl/>
        <w:numPr>
          <w:ilvl w:val="0"/>
          <w:numId w:val="3"/>
        </w:numPr>
        <w:bidi w:val="0"/>
        <w:spacing w:before="0" w:after="0"/>
        <w:ind w:left="-89" w:right="0" w:firstLine="0"/>
        <w:contextualSpacing/>
        <w:jc w:val="both"/>
        <w:rPr>
          <w:rFonts w:ascii="Trebuchet MS" w:hAnsi="Trebuchet MS"/>
          <w:b/>
          <w:bCs/>
          <w:color w:val="auto"/>
          <w:sz w:val="24"/>
          <w:szCs w:val="24"/>
          <w:lang w:val="ro-RO" w:eastAsia="en-US"/>
        </w:rPr>
      </w:pPr>
      <w:r>
        <w:rPr>
          <w:rFonts w:ascii="Trebuchet MS" w:hAnsi="Trebuchet MS" w:cs="Arial"/>
          <w:i w:val="0"/>
          <w:iCs w:val="0"/>
          <w:color w:val="auto"/>
          <w:sz w:val="24"/>
          <w:szCs w:val="24"/>
          <w:lang w:val="it-IT"/>
        </w:rPr>
        <w:t xml:space="preserve">aplicații tip Office </w:t>
      </w:r>
      <w:r>
        <w:rPr>
          <w:rFonts w:ascii="Trebuchet MS" w:hAnsi="Trebuchet MS" w:cs="Arial"/>
          <w:color w:val="auto"/>
          <w:sz w:val="24"/>
          <w:szCs w:val="24"/>
        </w:rPr>
        <w:t>(editor de texte,</w:t>
      </w:r>
      <w:r>
        <w:rPr>
          <w:rFonts w:hint="default" w:ascii="Trebuchet MS" w:hAnsi="Trebuchet MS" w:cs="Arial"/>
          <w:color w:val="auto"/>
          <w:sz w:val="24"/>
          <w:szCs w:val="24"/>
          <w:lang w:val="ro-RO"/>
        </w:rPr>
        <w:t xml:space="preserve"> </w:t>
      </w:r>
      <w:r>
        <w:rPr>
          <w:rFonts w:ascii="Trebuchet MS" w:hAnsi="Trebuchet MS" w:cs="Arial"/>
          <w:color w:val="auto"/>
          <w:sz w:val="24"/>
          <w:szCs w:val="24"/>
        </w:rPr>
        <w:t>calcul tabelar)</w:t>
      </w:r>
      <w:r>
        <w:rPr>
          <w:rFonts w:hint="default" w:ascii="Trebuchet MS" w:hAnsi="Trebuchet MS" w:cs="Arial"/>
          <w:color w:val="auto"/>
          <w:sz w:val="24"/>
          <w:szCs w:val="24"/>
          <w:lang w:val="ro-RO"/>
        </w:rPr>
        <w:t xml:space="preserve"> pentru redactare documente</w:t>
      </w:r>
      <w:r>
        <w:rPr>
          <w:rFonts w:ascii="Trebuchet MS" w:hAnsi="Trebuchet MS" w:cs="Arial"/>
          <w:color w:val="auto"/>
          <w:sz w:val="24"/>
          <w:szCs w:val="24"/>
        </w:rPr>
        <w:t xml:space="preserve">, </w:t>
      </w:r>
      <w:r>
        <w:rPr>
          <w:rFonts w:hint="default" w:ascii="Trebuchet MS" w:hAnsi="Trebuchet MS" w:cs="Arial"/>
          <w:color w:val="auto"/>
          <w:sz w:val="24"/>
          <w:szCs w:val="24"/>
          <w:lang w:val="ro-RO"/>
        </w:rPr>
        <w:t>poștă electronică, navigare internet</w:t>
      </w:r>
      <w:r>
        <w:rPr>
          <w:rFonts w:ascii="Trebuchet MS" w:hAnsi="Trebuchet MS" w:cs="Arial"/>
          <w:color w:val="auto"/>
          <w:sz w:val="24"/>
          <w:szCs w:val="24"/>
        </w:rPr>
        <w:t xml:space="preserve"> – cunoștințe de bază </w:t>
      </w:r>
      <w:r>
        <w:rPr>
          <w:rFonts w:ascii="Trebuchet MS" w:hAnsi="Trebuchet MS"/>
          <w:color w:val="auto"/>
          <w:sz w:val="24"/>
          <w:szCs w:val="24"/>
        </w:rPr>
        <w:t>care vor fi testate în cadrul probelor de concur</w:t>
      </w:r>
      <w:r>
        <w:rPr>
          <w:rFonts w:hint="default" w:ascii="Trebuchet MS" w:hAnsi="Trebuchet MS"/>
          <w:color w:val="auto"/>
          <w:sz w:val="24"/>
          <w:szCs w:val="24"/>
          <w:lang w:val="ro-RO"/>
        </w:rPr>
        <w:t>s</w:t>
      </w:r>
      <w:r>
        <w:rPr>
          <w:rFonts w:ascii="Trebuchet MS" w:hAnsi="Trebuchet MS" w:cs="Arial"/>
          <w:i w:val="0"/>
          <w:iCs w:val="0"/>
          <w:color w:val="auto"/>
          <w:sz w:val="24"/>
          <w:szCs w:val="24"/>
          <w:lang w:val="it-IT"/>
        </w:rPr>
        <w:t>,</w:t>
      </w:r>
    </w:p>
    <w:p>
      <w:pPr>
        <w:pStyle w:val="394"/>
        <w:widowControl/>
        <w:numPr>
          <w:ilvl w:val="0"/>
          <w:numId w:val="3"/>
        </w:numPr>
        <w:bidi w:val="0"/>
        <w:spacing w:before="0" w:after="0"/>
        <w:ind w:left="-89" w:right="0" w:firstLine="0"/>
        <w:contextualSpacing/>
        <w:jc w:val="both"/>
        <w:rPr>
          <w:rFonts w:ascii="Trebuchet MS" w:hAnsi="Trebuchet MS"/>
          <w:b/>
          <w:bCs/>
          <w:color w:val="auto"/>
          <w:sz w:val="24"/>
          <w:szCs w:val="24"/>
          <w:lang w:val="ro-RO" w:eastAsia="en-US"/>
        </w:rPr>
      </w:pPr>
      <w:r>
        <w:rPr>
          <w:rFonts w:ascii="Trebuchet MS" w:hAnsi="Trebuchet MS"/>
          <w:color w:val="auto"/>
          <w:sz w:val="24"/>
          <w:szCs w:val="24"/>
        </w:rPr>
        <w:t xml:space="preserve">minimum </w:t>
      </w:r>
      <w:r>
        <w:rPr>
          <w:rFonts w:hint="default" w:ascii="Trebuchet MS" w:hAnsi="Trebuchet MS"/>
          <w:color w:val="auto"/>
          <w:sz w:val="24"/>
          <w:szCs w:val="24"/>
          <w:lang w:val="ro-RO"/>
        </w:rPr>
        <w:t>1</w:t>
      </w:r>
      <w:r>
        <w:rPr>
          <w:rFonts w:ascii="Trebuchet MS" w:hAnsi="Trebuchet MS"/>
          <w:color w:val="auto"/>
          <w:sz w:val="24"/>
          <w:szCs w:val="24"/>
        </w:rPr>
        <w:t xml:space="preserve"> an vechime în specialitatea studiilor necesare exercitării funcției publice</w:t>
      </w:r>
      <w:r>
        <w:rPr>
          <w:rFonts w:hint="default" w:ascii="Trebuchet MS" w:hAnsi="Trebuchet MS"/>
          <w:color w:val="auto"/>
          <w:sz w:val="24"/>
          <w:szCs w:val="24"/>
          <w:lang w:val="ro-RO"/>
        </w:rPr>
        <w:t>.</w:t>
      </w:r>
    </w:p>
    <w:p>
      <w:pPr>
        <w:pStyle w:val="12"/>
        <w:tabs>
          <w:tab w:val="clear" w:pos="4680"/>
          <w:tab w:val="clear" w:pos="9360"/>
        </w:tabs>
        <w:ind w:firstLine="0"/>
        <w:jc w:val="both"/>
        <w:rPr>
          <w:rFonts w:ascii="Trebuchet MS" w:hAnsi="Trebuchet MS"/>
          <w:b/>
          <w:bCs/>
          <w:color w:val="FF0000"/>
          <w:sz w:val="24"/>
          <w:szCs w:val="24"/>
          <w:lang w:val="ro-RO" w:eastAsia="en-US"/>
        </w:rPr>
      </w:pPr>
    </w:p>
    <w:p>
      <w:pPr>
        <w:pStyle w:val="12"/>
        <w:tabs>
          <w:tab w:val="clear" w:pos="4680"/>
          <w:tab w:val="clear" w:pos="9360"/>
        </w:tabs>
        <w:ind w:firstLine="0"/>
        <w:jc w:val="both"/>
        <w:rPr>
          <w:rFonts w:hint="default" w:ascii="Trebuchet MS" w:hAnsi="Trebuchet MS" w:cs="Trebuchet MS"/>
          <w:b/>
          <w:bCs/>
          <w:color w:val="auto"/>
          <w:sz w:val="24"/>
          <w:szCs w:val="24"/>
          <w:lang w:val="ro-RO" w:eastAsia="en-US"/>
        </w:rPr>
      </w:pPr>
      <w:r>
        <w:rPr>
          <w:rFonts w:hint="default" w:ascii="Trebuchet MS" w:hAnsi="Trebuchet MS" w:cs="Trebuchet MS"/>
          <w:b/>
          <w:bCs/>
          <w:color w:val="auto"/>
          <w:sz w:val="24"/>
          <w:szCs w:val="24"/>
          <w:lang w:val="ro-RO" w:eastAsia="en-US"/>
        </w:rPr>
        <w:t>Atribuțiile posturilor</w:t>
      </w:r>
    </w:p>
    <w:p>
      <w:pPr>
        <w:jc w:val="both"/>
        <w:rPr>
          <w:rFonts w:hint="default" w:ascii="Trebuchet MS" w:hAnsi="Trebuchet MS" w:cs="Trebuchet MS"/>
          <w:lang w:val="ro-RO"/>
        </w:rPr>
      </w:pPr>
      <w:r>
        <w:rPr>
          <w:rFonts w:hint="default" w:ascii="Trebuchet MS" w:hAnsi="Trebuchet MS" w:cs="Trebuchet MS"/>
          <w:lang w:val="ro-RO"/>
        </w:rPr>
        <w:t xml:space="preserve"> </w:t>
      </w:r>
      <w:r>
        <w:rPr>
          <w:rFonts w:hint="default" w:ascii="Trebuchet MS" w:hAnsi="Trebuchet MS" w:cs="Trebuchet MS"/>
          <w:b/>
          <w:lang w:val="ro-RO"/>
        </w:rPr>
        <w:t>1</w:t>
      </w:r>
      <w:r>
        <w:rPr>
          <w:rFonts w:hint="default" w:ascii="Trebuchet MS" w:hAnsi="Trebuchet MS" w:cs="Trebuchet MS"/>
          <w:lang w:val="ro-RO"/>
        </w:rPr>
        <w:t xml:space="preserve">. participă la pregătirea documentației necesare participării reprezentanţilor Ministerului Finanţelor la dezbaterile în comisiile de specialitate ale Parlamentului (Camera Deputaților și Senat) și asigură, după caz, reprezentarea în legătură cu susținerea actelor normative privind domeniul de reglementare; </w:t>
      </w:r>
    </w:p>
    <w:p>
      <w:pPr>
        <w:jc w:val="both"/>
        <w:rPr>
          <w:rFonts w:hint="default" w:ascii="Trebuchet MS" w:hAnsi="Trebuchet MS" w:cs="Trebuchet MS"/>
          <w:b/>
          <w:lang w:val="ro-RO"/>
        </w:rPr>
      </w:pPr>
      <w:r>
        <w:rPr>
          <w:rFonts w:hint="default" w:ascii="Trebuchet MS" w:hAnsi="Trebuchet MS" w:cs="Trebuchet MS"/>
          <w:b/>
          <w:lang w:val="ro-RO"/>
        </w:rPr>
        <w:t>2.</w:t>
      </w:r>
      <w:r>
        <w:rPr>
          <w:rFonts w:hint="default" w:ascii="Trebuchet MS" w:hAnsi="Trebuchet MS" w:cs="Trebuchet MS"/>
          <w:lang w:val="ro-RO"/>
        </w:rPr>
        <w:t xml:space="preserve"> participă la elaborarea soluţiilor cu caracter general, pentru care se vor emite, după caz, ordine ale ministrului finanţelor sau decizii ale Comisiei fiscale centrale;</w:t>
      </w:r>
    </w:p>
    <w:p>
      <w:pPr>
        <w:jc w:val="both"/>
        <w:rPr>
          <w:rFonts w:hint="default" w:ascii="Trebuchet MS" w:hAnsi="Trebuchet MS" w:cs="Trebuchet MS"/>
          <w:lang w:val="ro-RO"/>
        </w:rPr>
      </w:pPr>
      <w:r>
        <w:rPr>
          <w:rFonts w:hint="default" w:ascii="Trebuchet MS" w:hAnsi="Trebuchet MS" w:cs="Trebuchet MS"/>
          <w:b/>
          <w:lang w:val="ro-RO"/>
        </w:rPr>
        <w:t>3.</w:t>
      </w:r>
      <w:r>
        <w:rPr>
          <w:rFonts w:hint="default" w:ascii="Trebuchet MS" w:hAnsi="Trebuchet MS" w:cs="Trebuchet MS"/>
          <w:lang w:val="ro-RO"/>
        </w:rPr>
        <w:t xml:space="preserve"> elaborează puncte de vedere în ceea ce priveşte aplicarea legislației în domeniul de reglementare la solicitarea contribuabililor, organelor fiscale, altor ministere şi instituţii publice  centrale sau locale, precum şi a direcţiilor din structura Ministerului Finanţelor şi Agenţiei Naţionale de Administrare Fiscală;</w:t>
      </w:r>
    </w:p>
    <w:p>
      <w:pPr>
        <w:jc w:val="both"/>
        <w:rPr>
          <w:rFonts w:hint="default" w:ascii="Trebuchet MS" w:hAnsi="Trebuchet MS" w:cs="Trebuchet MS"/>
          <w:b/>
          <w:lang w:val="ro-RO"/>
        </w:rPr>
      </w:pPr>
      <w:r>
        <w:rPr>
          <w:rFonts w:hint="default" w:ascii="Trebuchet MS" w:hAnsi="Trebuchet MS" w:cs="Trebuchet MS"/>
          <w:b/>
          <w:lang w:val="ro-RO"/>
        </w:rPr>
        <w:t>4</w:t>
      </w:r>
      <w:r>
        <w:rPr>
          <w:rFonts w:hint="default" w:ascii="Trebuchet MS" w:hAnsi="Trebuchet MS" w:cs="Trebuchet MS"/>
          <w:lang w:val="ro-RO"/>
        </w:rPr>
        <w:t>. informează Agenția Națională de Administrare Fiscală și/sau contribuabilii despre reglementările legale cu privire la procedura fiscală, facilitățile la plata obligațiilor fiscale, contravenții și sancțiuni fiscale prin metodele și canalele de informare ale Ministerului Finanțelor;</w:t>
      </w:r>
    </w:p>
    <w:p>
      <w:pPr>
        <w:tabs>
          <w:tab w:val="left" w:pos="0"/>
          <w:tab w:val="left" w:pos="426"/>
        </w:tabs>
        <w:jc w:val="both"/>
        <w:rPr>
          <w:rFonts w:hint="default" w:ascii="Trebuchet MS" w:hAnsi="Trebuchet MS" w:cs="Trebuchet MS"/>
          <w:b/>
          <w:lang w:val="ro-RO"/>
        </w:rPr>
      </w:pPr>
      <w:r>
        <w:rPr>
          <w:rFonts w:hint="default" w:ascii="Trebuchet MS" w:hAnsi="Trebuchet MS" w:cs="Trebuchet MS"/>
          <w:b/>
          <w:lang w:val="ro-RO"/>
        </w:rPr>
        <w:t xml:space="preserve">5. </w:t>
      </w:r>
      <w:r>
        <w:rPr>
          <w:rFonts w:hint="default" w:ascii="Trebuchet MS" w:hAnsi="Trebuchet MS" w:cs="Trebuchet MS"/>
          <w:lang w:val="ro-RO"/>
        </w:rPr>
        <w:t>asigură realizarea operațiunilor și activităţilor necesare arhivării lucrărilor, inclusiv în format electronic, după caz;</w:t>
      </w:r>
    </w:p>
    <w:p>
      <w:pPr>
        <w:jc w:val="both"/>
        <w:rPr>
          <w:rFonts w:hint="default" w:ascii="Trebuchet MS" w:hAnsi="Trebuchet MS" w:cs="Trebuchet MS"/>
          <w:b/>
          <w:lang w:val="ro-RO"/>
        </w:rPr>
      </w:pPr>
      <w:r>
        <w:rPr>
          <w:rFonts w:hint="default" w:ascii="Trebuchet MS" w:hAnsi="Trebuchet MS" w:cs="Trebuchet MS"/>
          <w:b/>
          <w:lang w:val="ro-RO"/>
        </w:rPr>
        <w:t>6.</w:t>
      </w:r>
      <w:r>
        <w:rPr>
          <w:rFonts w:hint="default" w:ascii="Trebuchet MS" w:hAnsi="Trebuchet MS" w:cs="Trebuchet MS"/>
          <w:lang w:val="ro-RO"/>
        </w:rPr>
        <w:t xml:space="preserve"> participă la cursuri, seminarii şi schimburi de experienţă organizate în ţară şi străinătate, care au ca obiect legislaţia din domeniul de reglementare;</w:t>
      </w:r>
    </w:p>
    <w:p>
      <w:pPr>
        <w:jc w:val="both"/>
        <w:rPr>
          <w:rFonts w:hint="default" w:ascii="Trebuchet MS" w:hAnsi="Trebuchet MS" w:cs="Trebuchet MS"/>
          <w:b/>
          <w:lang w:val="ro-RO"/>
        </w:rPr>
      </w:pPr>
      <w:r>
        <w:rPr>
          <w:rFonts w:hint="default" w:ascii="Trebuchet MS" w:hAnsi="Trebuchet MS" w:cs="Trebuchet MS"/>
          <w:b/>
          <w:lang w:val="ro-RO"/>
        </w:rPr>
        <w:t>7.</w:t>
      </w:r>
      <w:r>
        <w:rPr>
          <w:rFonts w:hint="default" w:ascii="Trebuchet MS" w:hAnsi="Trebuchet MS" w:cs="Trebuchet MS"/>
          <w:lang w:val="ro-RO"/>
        </w:rPr>
        <w:t xml:space="preserve"> îndeplineşte alte atribuţii stabilite de conducerea ministerului şi/sau conducerea direcţiei;</w:t>
      </w:r>
    </w:p>
    <w:p>
      <w:pPr>
        <w:pStyle w:val="396"/>
        <w:jc w:val="both"/>
        <w:rPr>
          <w:rFonts w:hint="default" w:ascii="Trebuchet MS" w:hAnsi="Trebuchet MS" w:cs="Trebuchet MS"/>
          <w:b/>
          <w:bCs/>
          <w:color w:val="000000"/>
          <w:szCs w:val="24"/>
          <w:lang w:val="ro-RO"/>
        </w:rPr>
      </w:pPr>
      <w:r>
        <w:rPr>
          <w:rFonts w:hint="default" w:ascii="Trebuchet MS" w:hAnsi="Trebuchet MS" w:cs="Trebuchet MS"/>
          <w:b/>
          <w:szCs w:val="24"/>
          <w:lang w:val="ro-RO"/>
        </w:rPr>
        <w:t>8.</w:t>
      </w:r>
      <w:r>
        <w:rPr>
          <w:rFonts w:hint="default" w:ascii="Trebuchet MS" w:hAnsi="Trebuchet MS" w:cs="Trebuchet MS"/>
          <w:szCs w:val="24"/>
          <w:lang w:val="ro-RO"/>
        </w:rPr>
        <w:t xml:space="preserve"> păstrează confidenţialitatea documentelor şi informaţiilor gestionate, în condițiile legii;</w:t>
      </w:r>
    </w:p>
    <w:p>
      <w:pPr>
        <w:pStyle w:val="396"/>
        <w:jc w:val="both"/>
        <w:rPr>
          <w:rFonts w:hint="default" w:ascii="Trebuchet MS" w:hAnsi="Trebuchet MS" w:cs="Trebuchet MS"/>
          <w:b/>
          <w:bCs/>
          <w:color w:val="000000"/>
          <w:szCs w:val="24"/>
          <w:lang w:val="ro-RO"/>
        </w:rPr>
      </w:pPr>
      <w:r>
        <w:rPr>
          <w:rFonts w:hint="default" w:ascii="Trebuchet MS" w:hAnsi="Trebuchet MS" w:cs="Trebuchet MS"/>
          <w:b/>
          <w:bCs/>
          <w:color w:val="000000"/>
          <w:szCs w:val="24"/>
          <w:lang w:val="ro-RO"/>
        </w:rPr>
        <w:t xml:space="preserve">9. </w:t>
      </w:r>
      <w:r>
        <w:rPr>
          <w:rFonts w:hint="default" w:ascii="Trebuchet MS" w:hAnsi="Trebuchet MS" w:cs="Trebuchet MS"/>
          <w:color w:val="000000"/>
          <w:szCs w:val="24"/>
          <w:lang w:val="ro-RO"/>
        </w:rPr>
        <w:t>respectă prevederile legislației din domeniul securității și sănătății în muncă, apărării împotriva incendiilor și măsurile de aplicare a acestora;</w:t>
      </w:r>
    </w:p>
    <w:p>
      <w:pPr>
        <w:pStyle w:val="396"/>
        <w:jc w:val="both"/>
        <w:rPr>
          <w:rFonts w:hint="default" w:ascii="Trebuchet MS" w:hAnsi="Trebuchet MS" w:cs="Trebuchet MS"/>
          <w:b/>
          <w:bCs/>
          <w:color w:val="000000"/>
          <w:szCs w:val="24"/>
          <w:lang w:val="ro-RO"/>
        </w:rPr>
      </w:pPr>
      <w:r>
        <w:rPr>
          <w:rFonts w:hint="default" w:ascii="Trebuchet MS" w:hAnsi="Trebuchet MS" w:cs="Trebuchet MS"/>
          <w:b/>
          <w:bCs/>
          <w:color w:val="000000"/>
          <w:szCs w:val="24"/>
          <w:lang w:val="ro-RO"/>
        </w:rPr>
        <w:t>10.</w:t>
      </w:r>
      <w:r>
        <w:rPr>
          <w:rFonts w:hint="default" w:ascii="Trebuchet MS" w:hAnsi="Trebuchet MS" w:cs="Trebuchet MS"/>
          <w:color w:val="000000"/>
          <w:szCs w:val="24"/>
          <w:lang w:val="ro-RO"/>
        </w:rPr>
        <w:t xml:space="preserve"> utilizează corect și eficient aparatura (calculator, imprimantă, etc.) și rechizitele, manipulează și întreține corespunzător mobilierul din dotare;</w:t>
      </w:r>
    </w:p>
    <w:p>
      <w:pPr>
        <w:pStyle w:val="396"/>
        <w:jc w:val="both"/>
        <w:rPr>
          <w:rFonts w:hint="default" w:ascii="Trebuchet MS" w:hAnsi="Trebuchet MS" w:cs="Trebuchet MS"/>
          <w:color w:val="000000"/>
          <w:szCs w:val="24"/>
          <w:lang w:val="ro-RO"/>
        </w:rPr>
      </w:pPr>
      <w:r>
        <w:rPr>
          <w:rFonts w:hint="default" w:ascii="Trebuchet MS" w:hAnsi="Trebuchet MS" w:cs="Trebuchet MS"/>
          <w:b/>
          <w:bCs/>
          <w:color w:val="000000"/>
          <w:szCs w:val="24"/>
          <w:lang w:val="ro-RO"/>
        </w:rPr>
        <w:t>11.</w:t>
      </w:r>
      <w:r>
        <w:rPr>
          <w:rFonts w:hint="default" w:ascii="Trebuchet MS" w:hAnsi="Trebuchet MS" w:cs="Trebuchet MS"/>
          <w:color w:val="000000"/>
          <w:szCs w:val="24"/>
          <w:lang w:val="ro-RO"/>
        </w:rPr>
        <w:t xml:space="preserve"> informează conducerea structurii privind eventualele accidente de muncă pe care le suferă;</w:t>
      </w:r>
    </w:p>
    <w:p>
      <w:pPr>
        <w:pStyle w:val="396"/>
        <w:jc w:val="both"/>
        <w:rPr>
          <w:rFonts w:hint="default" w:ascii="Trebuchet MS" w:hAnsi="Trebuchet MS" w:cs="Trebuchet MS"/>
          <w:color w:val="000000"/>
          <w:szCs w:val="24"/>
          <w:lang w:val="ro-RO"/>
        </w:rPr>
      </w:pPr>
      <w:r>
        <w:rPr>
          <w:rFonts w:hint="default" w:ascii="Trebuchet MS" w:hAnsi="Trebuchet MS" w:cs="Trebuchet MS"/>
          <w:b/>
          <w:color w:val="000000"/>
          <w:szCs w:val="24"/>
          <w:lang w:val="ro-RO"/>
        </w:rPr>
        <w:t>12.</w:t>
      </w:r>
      <w:r>
        <w:rPr>
          <w:rFonts w:hint="default" w:ascii="Trebuchet MS" w:hAnsi="Trebuchet MS" w:cs="Trebuchet MS"/>
          <w:color w:val="000000"/>
          <w:szCs w:val="24"/>
          <w:lang w:val="ro-RO"/>
        </w:rPr>
        <w:t xml:space="preserve"> participă la identificarea potențialelor riscuri care pot afecta activitatea direcției, prin completarea formularului „Alertă la risc” și are obligația de a transmite formularul către responsabilul de risc din cadrul direcției, conform procedurii de sistem PS-12 privind managementul riscului.</w:t>
      </w:r>
    </w:p>
    <w:p>
      <w:pPr>
        <w:jc w:val="left"/>
        <w:rPr>
          <w:rFonts w:ascii="Trebuchet MS" w:hAnsi="Trebuchet MS"/>
          <w:b/>
          <w:color w:val="FF0000"/>
          <w:lang w:val="ro-RO"/>
        </w:rPr>
      </w:pPr>
    </w:p>
    <w:p>
      <w:pPr>
        <w:jc w:val="left"/>
        <w:rPr>
          <w:b/>
          <w:color w:val="FF0000"/>
          <w:lang w:val="ro-RO"/>
        </w:rPr>
      </w:pPr>
    </w:p>
    <w:p>
      <w:pPr>
        <w:spacing w:line="240" w:lineRule="auto"/>
        <w:jc w:val="center"/>
        <w:rPr>
          <w:rFonts w:ascii="Trebuchet MS" w:hAnsi="Trebuchet MS"/>
          <w:i w:val="0"/>
          <w:iCs w:val="0"/>
          <w:color w:val="auto"/>
        </w:rPr>
      </w:pPr>
      <w:r>
        <w:rPr>
          <w:rFonts w:ascii="Trebuchet MS" w:hAnsi="Trebuchet MS"/>
          <w:b/>
          <w:i w:val="0"/>
          <w:iCs w:val="0"/>
          <w:color w:val="auto"/>
          <w:lang w:val="ro-RO"/>
        </w:rPr>
        <w:t xml:space="preserve">BIBLIOGRAFIE </w:t>
      </w:r>
    </w:p>
    <w:p>
      <w:pPr>
        <w:spacing w:line="240" w:lineRule="auto"/>
        <w:jc w:val="center"/>
        <w:rPr>
          <w:rFonts w:ascii="Trebuchet MS" w:hAnsi="Trebuchet MS"/>
          <w:b/>
          <w:bCs/>
          <w:i w:val="0"/>
          <w:iCs w:val="0"/>
          <w:color w:val="auto"/>
        </w:rPr>
      </w:pPr>
      <w:r>
        <w:rPr>
          <w:rFonts w:ascii="Trebuchet MS" w:hAnsi="Trebuchet MS"/>
          <w:b/>
          <w:bCs/>
          <w:i w:val="0"/>
          <w:iCs w:val="0"/>
          <w:color w:val="auto"/>
          <w:lang w:val="it-IT"/>
        </w:rPr>
        <w:t>pentru ocuparea funcţii</w:t>
      </w:r>
      <w:r>
        <w:rPr>
          <w:rFonts w:ascii="Trebuchet MS" w:hAnsi="Trebuchet MS"/>
          <w:b/>
          <w:bCs/>
          <w:i w:val="0"/>
          <w:iCs w:val="0"/>
          <w:color w:val="auto"/>
          <w:lang w:val="ro-RO"/>
        </w:rPr>
        <w:t>lor</w:t>
      </w:r>
      <w:r>
        <w:rPr>
          <w:rFonts w:ascii="Trebuchet MS" w:hAnsi="Trebuchet MS"/>
          <w:b/>
          <w:bCs/>
          <w:i w:val="0"/>
          <w:iCs w:val="0"/>
          <w:color w:val="auto"/>
          <w:lang w:val="it-IT"/>
        </w:rPr>
        <w:t xml:space="preserve"> publice de executie vacant</w:t>
      </w:r>
      <w:r>
        <w:rPr>
          <w:rFonts w:ascii="Trebuchet MS" w:hAnsi="Trebuchet MS"/>
          <w:b/>
          <w:bCs/>
          <w:i w:val="0"/>
          <w:iCs w:val="0"/>
          <w:color w:val="auto"/>
          <w:lang w:val="ro-RO"/>
        </w:rPr>
        <w:t>e</w:t>
      </w:r>
      <w:r>
        <w:rPr>
          <w:rFonts w:ascii="Trebuchet MS" w:hAnsi="Trebuchet MS"/>
          <w:b/>
          <w:bCs/>
          <w:i w:val="0"/>
          <w:iCs w:val="0"/>
          <w:color w:val="auto"/>
          <w:lang w:val="it-IT"/>
        </w:rPr>
        <w:t xml:space="preserve"> de </w:t>
      </w:r>
      <w:r>
        <w:rPr>
          <w:rFonts w:hint="default" w:ascii="Trebuchet MS" w:hAnsi="Trebuchet MS"/>
          <w:b/>
          <w:bCs/>
          <w:i w:val="0"/>
          <w:iCs w:val="0"/>
          <w:color w:val="auto"/>
          <w:lang w:val="ro-RO"/>
        </w:rPr>
        <w:t>expert</w:t>
      </w:r>
      <w:r>
        <w:rPr>
          <w:rFonts w:ascii="Trebuchet MS" w:hAnsi="Trebuchet MS"/>
          <w:b/>
          <w:bCs/>
          <w:i w:val="0"/>
          <w:iCs w:val="0"/>
          <w:color w:val="auto"/>
          <w:lang w:val="it-IT"/>
        </w:rPr>
        <w:t xml:space="preserve"> clasa I, grad profesional </w:t>
      </w:r>
      <w:r>
        <w:rPr>
          <w:rFonts w:hint="default" w:ascii="Trebuchet MS" w:hAnsi="Trebuchet MS"/>
          <w:b/>
          <w:bCs/>
          <w:i w:val="0"/>
          <w:iCs w:val="0"/>
          <w:color w:val="auto"/>
          <w:lang w:val="ro-RO"/>
        </w:rPr>
        <w:t>asistent</w:t>
      </w:r>
      <w:r>
        <w:rPr>
          <w:rFonts w:ascii="Trebuchet MS" w:hAnsi="Trebuchet MS"/>
          <w:b/>
          <w:bCs/>
          <w:i w:val="0"/>
          <w:iCs w:val="0"/>
          <w:color w:val="auto"/>
          <w:lang w:val="ro-RO"/>
        </w:rPr>
        <w:t xml:space="preserve"> (2 posturi)</w:t>
      </w:r>
      <w:r>
        <w:rPr>
          <w:rFonts w:ascii="Trebuchet MS" w:hAnsi="Trebuchet MS"/>
          <w:b/>
          <w:bCs/>
          <w:i w:val="0"/>
          <w:iCs w:val="0"/>
          <w:color w:val="auto"/>
          <w:lang w:val="it-IT"/>
        </w:rPr>
        <w:t xml:space="preserve"> </w:t>
      </w:r>
      <w:r>
        <w:rPr>
          <w:rFonts w:hint="default" w:ascii="Trebuchet MS" w:hAnsi="Trebuchet MS" w:eastAsia="Calibri" w:cs="Arial"/>
          <w:b/>
          <w:bCs/>
          <w:i w:val="0"/>
          <w:iCs w:val="0"/>
          <w:color w:val="auto"/>
          <w:sz w:val="24"/>
          <w:szCs w:val="24"/>
          <w:lang w:val="en-US" w:eastAsia="ro-RO"/>
        </w:rPr>
        <w:t xml:space="preserve">la </w:t>
      </w:r>
      <w:r>
        <w:rPr>
          <w:rFonts w:ascii="Trebuchet MS" w:hAnsi="Trebuchet MS"/>
          <w:b/>
          <w:bCs/>
          <w:i w:val="0"/>
          <w:iCs w:val="0"/>
          <w:color w:val="auto"/>
          <w:sz w:val="24"/>
          <w:szCs w:val="24"/>
          <w:lang w:val="ro-RO"/>
        </w:rPr>
        <w:t>Direcția generală de legislație fiscală și reglementări vamale și contabile</w:t>
      </w:r>
      <w:r>
        <w:rPr>
          <w:rFonts w:hint="default" w:ascii="Trebuchet MS" w:hAnsi="Trebuchet MS"/>
          <w:b/>
          <w:bCs/>
          <w:i w:val="0"/>
          <w:iCs w:val="0"/>
          <w:color w:val="auto"/>
          <w:sz w:val="24"/>
          <w:szCs w:val="24"/>
          <w:lang w:val="ro-RO"/>
        </w:rPr>
        <w:t xml:space="preserve"> - </w:t>
      </w:r>
      <w:r>
        <w:rPr>
          <w:rFonts w:ascii="Trebuchet MS" w:hAnsi="Trebuchet MS"/>
          <w:b/>
          <w:bCs/>
          <w:i w:val="0"/>
          <w:iCs w:val="0"/>
          <w:color w:val="auto"/>
          <w:sz w:val="24"/>
          <w:szCs w:val="24"/>
          <w:lang w:val="ro-RO"/>
        </w:rPr>
        <w:t>Serviciul legislație Cod de procedură fiscală</w:t>
      </w:r>
    </w:p>
    <w:p>
      <w:pPr>
        <w:tabs>
          <w:tab w:val="left" w:pos="171"/>
        </w:tabs>
        <w:suppressAutoHyphens/>
        <w:spacing w:line="240" w:lineRule="auto"/>
        <w:jc w:val="both"/>
        <w:rPr>
          <w:rFonts w:cs="Trebuchet MS"/>
          <w:b/>
          <w:color w:val="FF0000"/>
          <w:sz w:val="24"/>
          <w:szCs w:val="24"/>
          <w:lang w:val="en-GB" w:eastAsia="zh-CN"/>
        </w:rPr>
      </w:pPr>
    </w:p>
    <w:p>
      <w:pPr>
        <w:tabs>
          <w:tab w:val="left" w:pos="171"/>
        </w:tabs>
        <w:suppressAutoHyphens/>
        <w:spacing w:line="240" w:lineRule="auto"/>
        <w:jc w:val="both"/>
        <w:rPr>
          <w:rFonts w:cs="Trebuchet MS"/>
          <w:b/>
          <w:color w:val="FF0000"/>
          <w:sz w:val="24"/>
          <w:szCs w:val="24"/>
          <w:lang w:val="en-GB" w:eastAsia="zh-CN"/>
        </w:rPr>
      </w:pPr>
    </w:p>
    <w:p>
      <w:pPr>
        <w:numPr>
          <w:ilvl w:val="0"/>
          <w:numId w:val="4"/>
        </w:numPr>
        <w:tabs>
          <w:tab w:val="left" w:pos="426"/>
        </w:tabs>
        <w:ind w:left="0" w:firstLine="0"/>
        <w:jc w:val="both"/>
        <w:rPr>
          <w:rFonts w:ascii="Trebuchet MS" w:hAnsi="Trebuchet MS"/>
          <w:sz w:val="24"/>
          <w:szCs w:val="24"/>
          <w:lang w:val="ro-RO"/>
        </w:rPr>
      </w:pPr>
      <w:r>
        <w:rPr>
          <w:rFonts w:ascii="Trebuchet MS" w:hAnsi="Trebuchet MS"/>
          <w:sz w:val="24"/>
          <w:szCs w:val="24"/>
          <w:lang w:val="ro-RO"/>
        </w:rPr>
        <w:t>Constituția României, republicată;</w:t>
      </w:r>
    </w:p>
    <w:p>
      <w:pPr>
        <w:numPr>
          <w:ilvl w:val="0"/>
          <w:numId w:val="4"/>
        </w:numPr>
        <w:tabs>
          <w:tab w:val="left" w:pos="426"/>
        </w:tabs>
        <w:ind w:left="0" w:firstLine="0"/>
        <w:jc w:val="both"/>
        <w:rPr>
          <w:rFonts w:ascii="Trebuchet MS" w:hAnsi="Trebuchet MS"/>
          <w:sz w:val="24"/>
          <w:szCs w:val="24"/>
          <w:lang w:val="ro-RO"/>
        </w:rPr>
      </w:pPr>
      <w:r>
        <w:rPr>
          <w:rFonts w:ascii="Trebuchet MS" w:hAnsi="Trebuchet MS"/>
          <w:sz w:val="24"/>
          <w:szCs w:val="24"/>
          <w:lang w:val="ro-RO"/>
        </w:rPr>
        <w:t>Legea nr. 207/2015 privind Codul de procedură fiscală, cu modificările și completările ulterioare;</w:t>
      </w:r>
    </w:p>
    <w:p>
      <w:pPr>
        <w:numPr>
          <w:ilvl w:val="0"/>
          <w:numId w:val="4"/>
        </w:numPr>
        <w:tabs>
          <w:tab w:val="left" w:pos="426"/>
        </w:tabs>
        <w:ind w:left="0" w:firstLine="0"/>
        <w:jc w:val="both"/>
        <w:rPr>
          <w:rFonts w:ascii="Trebuchet MS" w:hAnsi="Trebuchet MS"/>
          <w:sz w:val="24"/>
          <w:szCs w:val="24"/>
          <w:lang w:val="ro-RO"/>
        </w:rPr>
      </w:pPr>
      <w:r>
        <w:rPr>
          <w:rFonts w:ascii="Trebuchet MS" w:hAnsi="Trebuchet MS"/>
          <w:sz w:val="24"/>
          <w:szCs w:val="24"/>
          <w:lang w:val="ro-RO"/>
        </w:rPr>
        <w:t>Legea nr. 24/2000 privind normele de tehnică legislativă pentru elaborarea actelor normative, republicată, cu modificările și completările ulterioare;</w:t>
      </w:r>
    </w:p>
    <w:p>
      <w:pPr>
        <w:numPr>
          <w:ilvl w:val="0"/>
          <w:numId w:val="4"/>
        </w:numPr>
        <w:tabs>
          <w:tab w:val="left" w:pos="426"/>
        </w:tabs>
        <w:ind w:left="0" w:firstLine="0"/>
        <w:jc w:val="both"/>
        <w:rPr>
          <w:rFonts w:ascii="Trebuchet MS" w:hAnsi="Trebuchet MS"/>
          <w:sz w:val="24"/>
          <w:szCs w:val="24"/>
          <w:lang w:val="ro-RO"/>
        </w:rPr>
      </w:pPr>
      <w:r>
        <w:rPr>
          <w:rFonts w:ascii="Trebuchet MS" w:hAnsi="Trebuchet MS"/>
          <w:sz w:val="24"/>
          <w:szCs w:val="24"/>
          <w:lang w:val="ro-RO"/>
        </w:rPr>
        <w:t>Legea nr. 202/2002 privind egalitatea de şanse şi de tratament între femei şi bărbaţi, republicată, cu modificările şi completările ulterioare;</w:t>
      </w:r>
    </w:p>
    <w:p>
      <w:pPr>
        <w:numPr>
          <w:ilvl w:val="0"/>
          <w:numId w:val="4"/>
        </w:numPr>
        <w:tabs>
          <w:tab w:val="left" w:pos="426"/>
        </w:tabs>
        <w:ind w:left="0" w:firstLine="0"/>
        <w:jc w:val="both"/>
        <w:rPr>
          <w:rFonts w:ascii="Trebuchet MS" w:hAnsi="Trebuchet MS"/>
          <w:sz w:val="24"/>
          <w:szCs w:val="24"/>
          <w:lang w:val="ro-RO"/>
        </w:rPr>
      </w:pPr>
      <w:r>
        <w:rPr>
          <w:rFonts w:ascii="Trebuchet MS" w:hAnsi="Trebuchet MS"/>
          <w:sz w:val="24"/>
          <w:szCs w:val="24"/>
          <w:lang w:val="ro-RO"/>
        </w:rPr>
        <w:t>Ordonanţa Guvernului nr. 137/2000 privind prevenirea şi sancţionarea tuturor formelor de discriminare, republicată, cu modificările şi completările ulterioare;</w:t>
      </w:r>
    </w:p>
    <w:p>
      <w:pPr>
        <w:numPr>
          <w:ilvl w:val="0"/>
          <w:numId w:val="4"/>
        </w:numPr>
        <w:tabs>
          <w:tab w:val="left" w:pos="426"/>
        </w:tabs>
        <w:ind w:left="0" w:firstLine="0"/>
        <w:jc w:val="both"/>
        <w:rPr>
          <w:rFonts w:ascii="Trebuchet MS" w:hAnsi="Trebuchet MS"/>
          <w:sz w:val="24"/>
          <w:szCs w:val="24"/>
          <w:lang w:val="ro-RO"/>
        </w:rPr>
      </w:pPr>
      <w:r>
        <w:rPr>
          <w:rFonts w:ascii="Trebuchet MS" w:hAnsi="Trebuchet MS"/>
          <w:sz w:val="24"/>
          <w:szCs w:val="24"/>
          <w:lang w:val="ro-RO"/>
        </w:rPr>
        <w:t xml:space="preserve">Ordonanța de urgență a Guvernului nr. 57/2019 privind Codul administrativ, cu modificările și completările ulterioare, </w:t>
      </w:r>
      <w:r>
        <w:rPr>
          <w:rFonts w:ascii="Trebuchet MS" w:hAnsi="Trebuchet MS"/>
          <w:i/>
          <w:sz w:val="24"/>
          <w:szCs w:val="24"/>
          <w:lang w:val="ro-RO"/>
        </w:rPr>
        <w:t>respectiv Titlul I și II din Partea a VI-a - Statutul funcționarilor publici, prevederi aplicabile personalului contractual din administrația publică și evidența personalului plătit din fonduri publice</w:t>
      </w:r>
      <w:r>
        <w:rPr>
          <w:rFonts w:ascii="Trebuchet MS" w:hAnsi="Trebuchet MS"/>
          <w:sz w:val="24"/>
          <w:szCs w:val="24"/>
          <w:lang w:val="ro-RO"/>
        </w:rPr>
        <w:t>;</w:t>
      </w:r>
    </w:p>
    <w:p>
      <w:pPr>
        <w:numPr>
          <w:ilvl w:val="0"/>
          <w:numId w:val="4"/>
        </w:numPr>
        <w:tabs>
          <w:tab w:val="left" w:pos="426"/>
        </w:tabs>
        <w:ind w:left="0" w:firstLine="0"/>
        <w:jc w:val="both"/>
        <w:rPr>
          <w:rFonts w:ascii="Trebuchet MS" w:hAnsi="Trebuchet MS"/>
          <w:sz w:val="24"/>
          <w:szCs w:val="24"/>
          <w:lang w:val="ro-RO"/>
        </w:rPr>
      </w:pPr>
      <w:r>
        <w:rPr>
          <w:rFonts w:ascii="Trebuchet MS" w:hAnsi="Trebuchet MS"/>
          <w:sz w:val="24"/>
          <w:szCs w:val="24"/>
          <w:lang w:val="ro-RO"/>
        </w:rPr>
        <w:t>Hotărârea Guvernului nr. 34/2009 privind organizarea și funcționarea Ministerului Finanțelor Publice, cu modificările și completările ulterioare;</w:t>
      </w:r>
    </w:p>
    <w:p>
      <w:pPr>
        <w:numPr>
          <w:ilvl w:val="0"/>
          <w:numId w:val="4"/>
        </w:numPr>
        <w:tabs>
          <w:tab w:val="left" w:pos="426"/>
        </w:tabs>
        <w:ind w:left="0" w:firstLine="0"/>
        <w:jc w:val="both"/>
        <w:rPr>
          <w:rFonts w:ascii="Trebuchet MS" w:hAnsi="Trebuchet MS"/>
          <w:sz w:val="24"/>
          <w:szCs w:val="24"/>
          <w:lang w:val="ro-RO"/>
        </w:rPr>
      </w:pPr>
      <w:r>
        <w:rPr>
          <w:rFonts w:ascii="Trebuchet MS" w:hAnsi="Trebuchet MS" w:cs="Helv"/>
          <w:color w:val="000000"/>
          <w:sz w:val="24"/>
          <w:szCs w:val="24"/>
          <w:lang w:val="en-GB" w:eastAsia="en-GB"/>
        </w:rPr>
        <w:t xml:space="preserve">Programa analitică de verificare a cunoștințelor în domeniul IT – nivel de bază – </w:t>
      </w:r>
      <w:r>
        <w:rPr>
          <w:rFonts w:ascii="Trebuchet MS" w:hAnsi="Trebuchet MS" w:cs="Helv"/>
          <w:color w:val="000000"/>
          <w:sz w:val="24"/>
          <w:szCs w:val="24"/>
          <w:lang w:val="en-GB" w:eastAsia="en-GB"/>
        </w:rPr>
        <w:fldChar w:fldCharType="begin"/>
      </w:r>
      <w:r>
        <w:rPr>
          <w:rFonts w:ascii="Trebuchet MS" w:hAnsi="Trebuchet MS" w:cs="Helv"/>
          <w:color w:val="000000"/>
          <w:sz w:val="24"/>
          <w:szCs w:val="24"/>
          <w:lang w:val="en-GB" w:eastAsia="en-GB"/>
        </w:rPr>
        <w:instrText xml:space="preserve"> HYPERLINK "https://mfinante.gov.ro/documents/35673/370062/programaanaliticanivelbaza.pdf" </w:instrText>
      </w:r>
      <w:r>
        <w:rPr>
          <w:rFonts w:ascii="Trebuchet MS" w:hAnsi="Trebuchet MS" w:cs="Helv"/>
          <w:color w:val="000000"/>
          <w:sz w:val="24"/>
          <w:szCs w:val="24"/>
          <w:lang w:val="en-GB" w:eastAsia="en-GB"/>
        </w:rPr>
        <w:fldChar w:fldCharType="separate"/>
      </w:r>
      <w:r>
        <w:rPr>
          <w:rFonts w:ascii="Trebuchet MS" w:hAnsi="Trebuchet MS" w:cs="Helv"/>
          <w:color w:val="0000FF"/>
          <w:sz w:val="24"/>
          <w:szCs w:val="24"/>
          <w:lang w:val="en-GB" w:eastAsia="en-GB"/>
        </w:rPr>
        <w:t>https://mfinante.gov.ro/documents/35673/370062/programaanaliticanivelbaza.pdf</w:t>
      </w:r>
      <w:r>
        <w:rPr>
          <w:rFonts w:ascii="Trebuchet MS" w:hAnsi="Trebuchet MS" w:cs="Helv"/>
          <w:color w:val="000000"/>
          <w:sz w:val="24"/>
          <w:szCs w:val="24"/>
          <w:lang w:val="en-GB" w:eastAsia="en-GB"/>
        </w:rPr>
        <w:fldChar w:fldCharType="end"/>
      </w:r>
      <w:r>
        <w:rPr>
          <w:rFonts w:ascii="Trebuchet MS" w:hAnsi="Trebuchet MS"/>
          <w:sz w:val="24"/>
          <w:szCs w:val="24"/>
          <w:lang w:val="ro-RO"/>
        </w:rPr>
        <w:t>.</w:t>
      </w:r>
    </w:p>
    <w:p>
      <w:pPr>
        <w:spacing w:before="0" w:after="160"/>
        <w:rPr>
          <w:rFonts w:ascii="Trebuchet MS" w:hAnsi="Trebuchet MS" w:eastAsiaTheme="minorHAnsi"/>
          <w:b/>
          <w:i/>
          <w:color w:val="auto"/>
          <w:lang w:eastAsia="en-US"/>
        </w:rPr>
      </w:pPr>
    </w:p>
    <w:p>
      <w:pPr>
        <w:spacing w:before="0" w:after="160"/>
        <w:rPr>
          <w:rFonts w:ascii="Trebuchet MS" w:hAnsi="Trebuchet MS" w:eastAsiaTheme="minorHAnsi"/>
          <w:b/>
          <w:i/>
          <w:color w:val="auto"/>
          <w:lang w:eastAsia="en-US"/>
        </w:rPr>
      </w:pPr>
      <w:r>
        <w:rPr>
          <w:rFonts w:ascii="Trebuchet MS" w:hAnsi="Trebuchet MS" w:eastAsiaTheme="minorHAnsi"/>
          <w:b/>
          <w:i/>
          <w:color w:val="auto"/>
          <w:lang w:eastAsia="en-US"/>
        </w:rPr>
        <w:t xml:space="preserve">Tematică: </w:t>
      </w:r>
    </w:p>
    <w:p>
      <w:pPr>
        <w:numPr>
          <w:ilvl w:val="0"/>
          <w:numId w:val="5"/>
        </w:numPr>
        <w:tabs>
          <w:tab w:val="left" w:pos="426"/>
        </w:tabs>
        <w:ind w:left="0" w:firstLine="0"/>
        <w:jc w:val="both"/>
        <w:rPr>
          <w:rFonts w:ascii="Trebuchet MS" w:hAnsi="Trebuchet MS"/>
          <w:sz w:val="24"/>
          <w:szCs w:val="24"/>
          <w:lang w:val="ro-RO"/>
        </w:rPr>
      </w:pPr>
      <w:r>
        <w:rPr>
          <w:rFonts w:ascii="Trebuchet MS" w:hAnsi="Trebuchet MS"/>
          <w:sz w:val="24"/>
          <w:szCs w:val="24"/>
          <w:lang w:val="ro-RO"/>
        </w:rPr>
        <w:t>prevederile Const</w:t>
      </w:r>
      <w:r>
        <w:rPr>
          <w:rFonts w:hint="default" w:ascii="Trebuchet MS" w:hAnsi="Trebuchet MS"/>
          <w:sz w:val="24"/>
          <w:szCs w:val="24"/>
          <w:lang w:val="ro-RO"/>
        </w:rPr>
        <w:t>it</w:t>
      </w:r>
      <w:r>
        <w:rPr>
          <w:rFonts w:ascii="Trebuchet MS" w:hAnsi="Trebuchet MS"/>
          <w:sz w:val="24"/>
          <w:szCs w:val="24"/>
          <w:lang w:val="ro-RO"/>
        </w:rPr>
        <w:t>uției României;</w:t>
      </w:r>
    </w:p>
    <w:p>
      <w:pPr>
        <w:numPr>
          <w:ilvl w:val="0"/>
          <w:numId w:val="5"/>
        </w:numPr>
        <w:tabs>
          <w:tab w:val="left" w:pos="426"/>
        </w:tabs>
        <w:ind w:left="0" w:firstLine="0"/>
        <w:jc w:val="both"/>
        <w:rPr>
          <w:rFonts w:ascii="Trebuchet MS" w:hAnsi="Trebuchet MS"/>
          <w:sz w:val="24"/>
          <w:szCs w:val="24"/>
          <w:lang w:val="ro-RO"/>
        </w:rPr>
      </w:pPr>
      <w:r>
        <w:rPr>
          <w:rFonts w:ascii="Trebuchet MS" w:hAnsi="Trebuchet MS"/>
          <w:sz w:val="24"/>
          <w:szCs w:val="24"/>
          <w:lang w:val="ro-RO"/>
        </w:rPr>
        <w:t>prevederile Codului de procedură fiscală;</w:t>
      </w:r>
    </w:p>
    <w:p>
      <w:pPr>
        <w:numPr>
          <w:ilvl w:val="0"/>
          <w:numId w:val="5"/>
        </w:numPr>
        <w:tabs>
          <w:tab w:val="left" w:pos="426"/>
        </w:tabs>
        <w:ind w:left="0" w:firstLine="0"/>
        <w:jc w:val="both"/>
        <w:rPr>
          <w:rFonts w:ascii="Trebuchet MS" w:hAnsi="Trebuchet MS"/>
          <w:sz w:val="24"/>
          <w:szCs w:val="24"/>
          <w:lang w:val="ro-RO"/>
        </w:rPr>
      </w:pPr>
      <w:r>
        <w:rPr>
          <w:rFonts w:ascii="Trebuchet MS" w:hAnsi="Trebuchet MS"/>
          <w:sz w:val="24"/>
          <w:szCs w:val="24"/>
          <w:lang w:val="ro-RO"/>
        </w:rPr>
        <w:t>normele de tehnică legislativă pentru elaborarea actelor normative;</w:t>
      </w:r>
    </w:p>
    <w:p>
      <w:pPr>
        <w:numPr>
          <w:ilvl w:val="0"/>
          <w:numId w:val="5"/>
        </w:numPr>
        <w:tabs>
          <w:tab w:val="left" w:pos="426"/>
        </w:tabs>
        <w:ind w:left="0" w:firstLine="0"/>
        <w:jc w:val="both"/>
        <w:rPr>
          <w:rFonts w:ascii="Trebuchet MS" w:hAnsi="Trebuchet MS"/>
          <w:sz w:val="24"/>
          <w:szCs w:val="24"/>
          <w:lang w:val="ro-RO"/>
        </w:rPr>
      </w:pPr>
      <w:r>
        <w:rPr>
          <w:rFonts w:ascii="Trebuchet MS" w:hAnsi="Trebuchet MS"/>
          <w:sz w:val="24"/>
          <w:szCs w:val="24"/>
          <w:lang w:val="ro-RO"/>
        </w:rPr>
        <w:t>egalitatea de șanse și tratament între femei și bărbați – în domeniul muncii; în ceea ce privește accesul la educație, la sănătate, la cultură și la informare; în ceea ce privește participarea la luarea deciziei; soluționarea sesizărilor și reclamațiilor privind discriminarea bazată pe criteriul de sex;</w:t>
      </w:r>
    </w:p>
    <w:p>
      <w:pPr>
        <w:numPr>
          <w:ilvl w:val="0"/>
          <w:numId w:val="5"/>
        </w:numPr>
        <w:tabs>
          <w:tab w:val="left" w:pos="426"/>
        </w:tabs>
        <w:ind w:left="0" w:firstLine="0"/>
        <w:jc w:val="both"/>
        <w:rPr>
          <w:rFonts w:ascii="Trebuchet MS" w:hAnsi="Trebuchet MS"/>
          <w:sz w:val="24"/>
          <w:szCs w:val="24"/>
          <w:lang w:val="ro-RO"/>
        </w:rPr>
      </w:pPr>
      <w:r>
        <w:rPr>
          <w:rFonts w:ascii="Trebuchet MS" w:hAnsi="Trebuchet MS"/>
          <w:sz w:val="24"/>
          <w:szCs w:val="24"/>
          <w:lang w:val="ro-RO"/>
        </w:rPr>
        <w:t>prevenirea și sancționarea tuturor formelor de discriminare – principii și definiții; dispoziții speciale;</w:t>
      </w:r>
    </w:p>
    <w:p>
      <w:pPr>
        <w:numPr>
          <w:ilvl w:val="0"/>
          <w:numId w:val="5"/>
        </w:numPr>
        <w:tabs>
          <w:tab w:val="left" w:pos="426"/>
        </w:tabs>
        <w:ind w:left="0" w:firstLine="0"/>
        <w:jc w:val="both"/>
        <w:rPr>
          <w:rFonts w:ascii="Trebuchet MS" w:hAnsi="Trebuchet MS"/>
          <w:sz w:val="24"/>
          <w:szCs w:val="24"/>
          <w:lang w:val="ro-RO"/>
        </w:rPr>
      </w:pPr>
      <w:r>
        <w:rPr>
          <w:rFonts w:ascii="Trebuchet MS" w:hAnsi="Trebuchet MS"/>
          <w:sz w:val="24"/>
          <w:szCs w:val="24"/>
          <w:lang w:val="ro-RO"/>
        </w:rPr>
        <w:t>Statutul funcționarilor publici – dispoziții generale; clasificarea funcțiilor publice; categorii de funcționari publici; drepturi și îndatoriri; sancțiunile disciplinare și răspunderea funcționarilor publici; modificarea, suspendarea și încetarea raporturilor de serviciu;</w:t>
      </w:r>
    </w:p>
    <w:p>
      <w:pPr>
        <w:numPr>
          <w:ilvl w:val="0"/>
          <w:numId w:val="5"/>
        </w:numPr>
        <w:tabs>
          <w:tab w:val="left" w:pos="426"/>
        </w:tabs>
        <w:ind w:left="0" w:firstLine="0"/>
        <w:jc w:val="both"/>
        <w:rPr>
          <w:rFonts w:ascii="Trebuchet MS" w:hAnsi="Trebuchet MS"/>
          <w:sz w:val="24"/>
          <w:szCs w:val="24"/>
          <w:lang w:val="ro-RO"/>
        </w:rPr>
      </w:pPr>
      <w:r>
        <w:rPr>
          <w:rFonts w:ascii="Trebuchet MS" w:hAnsi="Trebuchet MS"/>
          <w:sz w:val="24"/>
          <w:szCs w:val="24"/>
          <w:lang w:val="ro-RO"/>
        </w:rPr>
        <w:t>prevederile Hotărârii Guvernului nr. 34/2009;</w:t>
      </w:r>
    </w:p>
    <w:p>
      <w:pPr>
        <w:numPr>
          <w:ilvl w:val="0"/>
          <w:numId w:val="5"/>
        </w:numPr>
        <w:tabs>
          <w:tab w:val="left" w:pos="426"/>
        </w:tabs>
        <w:ind w:left="0" w:firstLine="0"/>
        <w:jc w:val="both"/>
        <w:rPr>
          <w:rFonts w:ascii="Trebuchet MS" w:hAnsi="Trebuchet MS"/>
          <w:sz w:val="24"/>
          <w:szCs w:val="24"/>
          <w:lang w:val="ro-RO"/>
        </w:rPr>
      </w:pPr>
      <w:r>
        <w:rPr>
          <w:rFonts w:ascii="Trebuchet MS" w:hAnsi="Trebuchet MS"/>
          <w:sz w:val="24"/>
          <w:szCs w:val="24"/>
          <w:lang w:val="ro-RO"/>
        </w:rPr>
        <w:t>cunoştinţe de operare/programare pe calculator: aplicații tip Office (editor de texte, calcul tabelar) pentru redactare documente, poștă electronică, navigare internet – nivel bază.</w:t>
      </w:r>
    </w:p>
    <w:p>
      <w:pPr>
        <w:suppressAutoHyphens/>
        <w:jc w:val="both"/>
        <w:rPr>
          <w:rFonts w:ascii="Trebuchet MS" w:hAnsi="Trebuchet MS" w:eastAsia="Times New Roman"/>
          <w:b/>
          <w:color w:val="FF0000"/>
          <w:lang w:val="ro-RO"/>
        </w:rPr>
      </w:pPr>
    </w:p>
    <w:p>
      <w:pPr>
        <w:suppressAutoHyphens/>
        <w:jc w:val="both"/>
        <w:rPr>
          <w:rFonts w:ascii="Trebuchet MS" w:hAnsi="Trebuchet MS"/>
          <w:color w:val="auto"/>
        </w:rPr>
      </w:pPr>
      <w:r>
        <w:rPr>
          <w:rFonts w:ascii="Trebuchet MS" w:hAnsi="Trebuchet MS" w:eastAsia="Times New Roman"/>
          <w:b/>
          <w:color w:val="auto"/>
          <w:lang w:val="ro-RO"/>
        </w:rPr>
        <w:t>Actele necesare în vederea întocmirii dosarului de înscriere:</w:t>
      </w:r>
    </w:p>
    <w:p>
      <w:pPr>
        <w:numPr>
          <w:ilvl w:val="0"/>
          <w:numId w:val="6"/>
        </w:numPr>
        <w:suppressAutoHyphens/>
        <w:jc w:val="both"/>
        <w:rPr>
          <w:color w:val="auto"/>
        </w:rPr>
      </w:pPr>
      <w:r>
        <w:rPr>
          <w:rFonts w:ascii="Trebuchet MS" w:hAnsi="Trebuchet MS" w:eastAsia="Times New Roman"/>
          <w:color w:val="auto"/>
          <w:lang w:val="ro-RO"/>
        </w:rPr>
        <w:t>formularul de înscriere (</w:t>
      </w:r>
      <w:r>
        <w:rPr>
          <w:rFonts w:ascii="Trebuchet MS" w:hAnsi="Trebuchet MS" w:eastAsia="Times New Roman"/>
          <w:i/>
          <w:color w:val="auto"/>
          <w:lang w:val="ro-RO"/>
        </w:rPr>
        <w:t xml:space="preserve">se poate descărca de pe </w:t>
      </w:r>
      <w:r>
        <w:rPr>
          <w:color w:val="auto"/>
        </w:rPr>
        <w:fldChar w:fldCharType="begin"/>
      </w:r>
      <w:r>
        <w:rPr>
          <w:color w:val="auto"/>
        </w:rPr>
        <w:instrText xml:space="preserve"> HYPERLINK "http://www.mfinante.gov.ro/" \h </w:instrText>
      </w:r>
      <w:r>
        <w:rPr>
          <w:color w:val="auto"/>
        </w:rPr>
        <w:fldChar w:fldCharType="separate"/>
      </w:r>
      <w:r>
        <w:rPr>
          <w:rStyle w:val="29"/>
          <w:rFonts w:ascii="Trebuchet MS" w:hAnsi="Trebuchet MS" w:eastAsia="Times New Roman"/>
          <w:i/>
          <w:color w:val="auto"/>
          <w:lang w:val="ro-RO"/>
        </w:rPr>
        <w:t>www.mfinante.gov.ro</w:t>
      </w:r>
      <w:r>
        <w:rPr>
          <w:rStyle w:val="29"/>
          <w:rFonts w:ascii="Trebuchet MS" w:hAnsi="Trebuchet MS" w:eastAsia="Times New Roman"/>
          <w:i/>
          <w:color w:val="auto"/>
          <w:lang w:val="ro-RO"/>
        </w:rPr>
        <w:fldChar w:fldCharType="end"/>
      </w:r>
      <w:r>
        <w:rPr>
          <w:rFonts w:ascii="Trebuchet MS" w:hAnsi="Trebuchet MS" w:eastAsia="Times New Roman"/>
          <w:i/>
          <w:color w:val="auto"/>
          <w:lang w:val="ro-RO"/>
        </w:rPr>
        <w:t xml:space="preserve"> – Despre minister/Cariera profesională/secțiunea Concursuri MF</w:t>
      </w:r>
      <w:r>
        <w:rPr>
          <w:rFonts w:ascii="Trebuchet MS" w:hAnsi="Trebuchet MS" w:eastAsia="Times New Roman"/>
          <w:color w:val="auto"/>
          <w:lang w:val="ro-RO"/>
        </w:rPr>
        <w:t>);</w:t>
      </w:r>
    </w:p>
    <w:p>
      <w:pPr>
        <w:numPr>
          <w:ilvl w:val="0"/>
          <w:numId w:val="6"/>
        </w:numPr>
        <w:jc w:val="both"/>
        <w:rPr>
          <w:rFonts w:ascii="Trebuchet MS" w:hAnsi="Trebuchet MS"/>
          <w:color w:val="auto"/>
        </w:rPr>
      </w:pPr>
      <w:r>
        <w:rPr>
          <w:rFonts w:ascii="Trebuchet MS" w:hAnsi="Trebuchet MS" w:eastAsia="Times New Roman"/>
          <w:iCs/>
          <w:color w:val="auto"/>
          <w:lang w:val="ro-RO" w:eastAsia="ro-RO"/>
        </w:rPr>
        <w:t>curriculum vitae, modelul comun european;</w:t>
      </w:r>
    </w:p>
    <w:p>
      <w:pPr>
        <w:numPr>
          <w:ilvl w:val="0"/>
          <w:numId w:val="6"/>
        </w:numPr>
        <w:jc w:val="both"/>
        <w:rPr>
          <w:rFonts w:ascii="Trebuchet MS" w:hAnsi="Trebuchet MS"/>
          <w:color w:val="auto"/>
        </w:rPr>
      </w:pPr>
      <w:r>
        <w:rPr>
          <w:rFonts w:ascii="Trebuchet MS" w:hAnsi="Trebuchet MS" w:eastAsia="Times New Roman"/>
          <w:iCs/>
          <w:color w:val="auto"/>
          <w:lang w:val="ro-RO" w:eastAsia="ro-RO"/>
        </w:rPr>
        <w:t>copia actului de identitate;</w:t>
      </w:r>
    </w:p>
    <w:p>
      <w:pPr>
        <w:numPr>
          <w:ilvl w:val="0"/>
          <w:numId w:val="6"/>
        </w:numPr>
        <w:jc w:val="both"/>
        <w:rPr>
          <w:rFonts w:ascii="Trebuchet MS" w:hAnsi="Trebuchet MS"/>
          <w:color w:val="auto"/>
        </w:rPr>
      </w:pPr>
      <w:r>
        <w:rPr>
          <w:rFonts w:ascii="Trebuchet MS" w:hAnsi="Trebuchet MS" w:eastAsia="Times New Roman"/>
          <w:iCs/>
          <w:color w:val="auto"/>
          <w:lang w:val="ro-RO" w:eastAsia="ro-RO"/>
        </w:rPr>
        <w:t>copii ale diplomelor de studii, certificatelor şi altor documente care atestă efectuarea unor specializări şi perfecționări;</w:t>
      </w:r>
    </w:p>
    <w:p>
      <w:pPr>
        <w:numPr>
          <w:ilvl w:val="0"/>
          <w:numId w:val="6"/>
        </w:numPr>
        <w:jc w:val="both"/>
        <w:rPr>
          <w:color w:val="auto"/>
        </w:rPr>
      </w:pPr>
      <w:r>
        <w:rPr>
          <w:rFonts w:ascii="Trebuchet MS" w:hAnsi="Trebuchet MS" w:eastAsia="Times New Roman"/>
          <w:iCs/>
          <w:color w:val="auto"/>
          <w:lang w:val="ro-RO" w:eastAsia="ro-RO"/>
        </w:rPr>
        <w:t xml:space="preserve">copia carnetului de muncă şi a adeverinţei eliberate de angajator pentru perioada lucrată, care să ateste vechimea în muncă şi în specialitatea studiilor solicitate pentru ocuparea postului (modelul de adeverință se poate descărca de pe </w:t>
      </w:r>
      <w:r>
        <w:rPr>
          <w:color w:val="auto"/>
        </w:rPr>
        <w:fldChar w:fldCharType="begin"/>
      </w:r>
      <w:r>
        <w:rPr>
          <w:color w:val="auto"/>
        </w:rPr>
        <w:instrText xml:space="preserve"> HYPERLINK "http://www.mfinante.gov.ro/" \h </w:instrText>
      </w:r>
      <w:r>
        <w:rPr>
          <w:color w:val="auto"/>
        </w:rPr>
        <w:fldChar w:fldCharType="separate"/>
      </w:r>
      <w:r>
        <w:rPr>
          <w:rStyle w:val="225"/>
          <w:rFonts w:ascii="Trebuchet MS" w:hAnsi="Trebuchet MS" w:eastAsia="Times New Roman"/>
          <w:i/>
          <w:color w:val="auto"/>
          <w:lang w:val="ro-RO"/>
        </w:rPr>
        <w:t>www.mfinante.gov.ro</w:t>
      </w:r>
      <w:r>
        <w:rPr>
          <w:rStyle w:val="225"/>
          <w:rFonts w:ascii="Trebuchet MS" w:hAnsi="Trebuchet MS" w:eastAsia="Times New Roman"/>
          <w:i/>
          <w:color w:val="auto"/>
          <w:lang w:val="ro-RO"/>
        </w:rPr>
        <w:fldChar w:fldCharType="end"/>
      </w:r>
      <w:r>
        <w:rPr>
          <w:rFonts w:ascii="Trebuchet MS" w:hAnsi="Trebuchet MS" w:eastAsia="Times New Roman"/>
          <w:i/>
          <w:color w:val="auto"/>
          <w:lang w:val="ro-RO"/>
        </w:rPr>
        <w:t xml:space="preserve"> – Despre minister/Cariera profesională, secțiunea Concursuri MF</w:t>
      </w:r>
      <w:r>
        <w:rPr>
          <w:rFonts w:ascii="Trebuchet MS" w:hAnsi="Trebuchet MS" w:eastAsia="Times New Roman"/>
          <w:color w:val="auto"/>
          <w:lang w:val="ro-RO"/>
        </w:rPr>
        <w:t>).</w:t>
      </w:r>
      <w:r>
        <w:rPr>
          <w:rFonts w:ascii="Trebuchet MS" w:hAnsi="Trebuchet MS" w:eastAsia="Times New Roman"/>
          <w:iCs/>
          <w:color w:val="auto"/>
          <w:lang w:val="ro-RO" w:eastAsia="ro-RO"/>
        </w:rPr>
        <w:t xml:space="preserve"> Adeverințele care au un alt format decât cel solicitat trebuie să cuprindă elemente similare celor prevăzute în adeverința model, din care să rezulte cel puțin următoarele informații: funcția/funcțiile ocupată/ocupate, nivelul studiilor solicitate pentru ocuparea acesteia/acestora, temeiul legal al desfăşurării activității, vechimea în muncă acumulată, precum şi vechimea în specialitatea studiilor.</w:t>
      </w:r>
    </w:p>
    <w:p>
      <w:pPr>
        <w:numPr>
          <w:ilvl w:val="0"/>
          <w:numId w:val="6"/>
        </w:numPr>
        <w:jc w:val="both"/>
        <w:rPr>
          <w:rFonts w:ascii="Trebuchet MS" w:hAnsi="Trebuchet MS"/>
          <w:color w:val="auto"/>
        </w:rPr>
      </w:pPr>
      <w:r>
        <w:rPr>
          <w:rFonts w:ascii="Trebuchet MS" w:hAnsi="Trebuchet MS" w:eastAsia="Times New Roman"/>
          <w:iCs/>
          <w:color w:val="auto"/>
          <w:lang w:val="ro-RO" w:eastAsia="ro-RO"/>
        </w:rPr>
        <w:t>copia adeverinței care atestă starea de sănătate corespunzătoare, eliberată cu cel mult 6 luni anterior derulării concursului de către medicul de familie al candidatului.</w:t>
      </w:r>
      <w:r>
        <w:rPr>
          <w:rFonts w:ascii="Trebuchet MS" w:hAnsi="Trebuchet MS" w:eastAsia="Times New Roman"/>
          <w:color w:val="auto"/>
          <w:lang w:val="ro-RO" w:eastAsia="ro-RO"/>
        </w:rPr>
        <w:t xml:space="preserve"> Adeverința care atestă starea de sănătate conține, în clar, numărul, data, numele emitentului şi calitatea acestuia, în formatul standard stabilit de Ministerul Sănătății Publice.</w:t>
      </w:r>
    </w:p>
    <w:p>
      <w:pPr>
        <w:numPr>
          <w:ilvl w:val="0"/>
          <w:numId w:val="6"/>
        </w:numPr>
        <w:jc w:val="both"/>
        <w:rPr>
          <w:rFonts w:ascii="Trebuchet MS" w:hAnsi="Trebuchet MS"/>
          <w:color w:val="auto"/>
        </w:rPr>
      </w:pPr>
      <w:r>
        <w:rPr>
          <w:rFonts w:ascii="Trebuchet MS" w:hAnsi="Trebuchet MS" w:eastAsia="Times New Roman"/>
          <w:iCs/>
          <w:color w:val="auto"/>
          <w:lang w:val="ro-RO" w:eastAsia="ro-RO"/>
        </w:rPr>
        <w:t>cazierul judiciar;</w:t>
      </w:r>
    </w:p>
    <w:p>
      <w:pPr>
        <w:numPr>
          <w:ilvl w:val="0"/>
          <w:numId w:val="6"/>
        </w:numPr>
        <w:jc w:val="both"/>
        <w:rPr>
          <w:rFonts w:ascii="Trebuchet MS" w:hAnsi="Trebuchet MS"/>
          <w:color w:val="auto"/>
        </w:rPr>
      </w:pPr>
      <w:r>
        <w:rPr>
          <w:rFonts w:ascii="Trebuchet MS" w:hAnsi="Trebuchet MS" w:eastAsia="Times New Roman"/>
          <w:color w:val="auto"/>
          <w:lang w:val="ro-RO"/>
        </w:rPr>
        <w:t>copia certificatului de căsătorie, după caz;</w:t>
      </w:r>
    </w:p>
    <w:p>
      <w:pPr>
        <w:numPr>
          <w:ilvl w:val="0"/>
          <w:numId w:val="6"/>
        </w:numPr>
        <w:jc w:val="both"/>
        <w:rPr>
          <w:rFonts w:ascii="Trebuchet MS" w:hAnsi="Trebuchet MS" w:eastAsia="Times New Roman"/>
          <w:color w:val="auto"/>
          <w:lang w:val="ro-RO"/>
        </w:rPr>
      </w:pPr>
      <w:r>
        <w:rPr>
          <w:rFonts w:ascii="Trebuchet MS" w:hAnsi="Trebuchet MS" w:eastAsia="Times New Roman"/>
          <w:color w:val="auto"/>
          <w:lang w:val="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pPr>
        <w:ind w:left="720" w:firstLine="0"/>
        <w:jc w:val="both"/>
        <w:rPr>
          <w:rFonts w:ascii="Trebuchet MS" w:hAnsi="Trebuchet MS" w:eastAsia="Times New Roman"/>
          <w:color w:val="auto"/>
          <w:lang w:val="ro-RO"/>
        </w:rPr>
      </w:pPr>
    </w:p>
    <w:p>
      <w:pPr>
        <w:suppressAutoHyphens/>
        <w:ind w:firstLine="720"/>
        <w:jc w:val="both"/>
        <w:rPr>
          <w:rFonts w:ascii="Trebuchet MS" w:hAnsi="Trebuchet MS" w:eastAsia="Times New Roman"/>
          <w:iCs/>
          <w:color w:val="auto"/>
          <w:lang w:val="ro-RO" w:eastAsia="ro-RO"/>
        </w:rPr>
      </w:pPr>
      <w:r>
        <w:rPr>
          <w:rFonts w:ascii="Trebuchet MS" w:hAnsi="Trebuchet MS" w:eastAsia="Times New Roman"/>
          <w:iCs/>
          <w:color w:val="auto"/>
          <w:lang w:val="ro-RO" w:eastAsia="ro-RO"/>
        </w:rPr>
        <w:t xml:space="preserve">Cazierul judiciar poate fi înlocuit cu o declarație pe propria răspundere. În acest caz, candidatul declarat admis la selecția dosarelor are obligația de a completa dosarul de concurs cu originalul documentului pe tot parcursul desfăşurării concursului, dar nu mai târziu de data şi ora organizării interviului, sub sancțiunea neemiterii actului administrativ de numire. </w:t>
      </w:r>
    </w:p>
    <w:p>
      <w:pPr>
        <w:suppressAutoHyphens/>
        <w:ind w:firstLine="720"/>
        <w:jc w:val="both"/>
        <w:rPr>
          <w:rFonts w:ascii="Trebuchet MS" w:hAnsi="Trebuchet MS" w:eastAsia="Times New Roman"/>
          <w:color w:val="auto"/>
          <w:lang w:val="ro-RO"/>
        </w:rPr>
      </w:pPr>
      <w:r>
        <w:rPr>
          <w:rFonts w:ascii="Trebuchet MS" w:hAnsi="Trebuchet MS" w:eastAsia="Times New Roman"/>
          <w:color w:val="auto"/>
          <w:lang w:val="ro-RO"/>
        </w:rPr>
        <w:t>Dosarele se depun la sediul Ministerului Finanțelor, Bd. Libertății, nr.16, sector 5, București - Direcția generală managementul resurselor umane – etaj 2, camera 473 și vor fi însoțite de originalele documentelor necesare în vederea întocmirii dosarului de înscriere pentru a putea fi certificate.</w:t>
      </w:r>
    </w:p>
    <w:p>
      <w:pPr>
        <w:suppressAutoHyphens/>
        <w:ind w:firstLine="720"/>
        <w:jc w:val="both"/>
        <w:rPr>
          <w:color w:val="auto"/>
        </w:rPr>
      </w:pPr>
      <w:r>
        <w:rPr>
          <w:rFonts w:ascii="Trebuchet MS" w:hAnsi="Trebuchet MS" w:eastAsia="Times New Roman"/>
          <w:color w:val="auto"/>
          <w:lang w:val="ro-RO"/>
        </w:rPr>
        <w:t xml:space="preserve">Persoana de contact pentru informații suplimentare și pentru depunerea dosarelor de concurs este doamna Iordache Simona - expert superior, telefon 021.319.97.59/int.1214, e-mail: </w:t>
      </w:r>
      <w:r>
        <w:rPr>
          <w:color w:val="auto"/>
        </w:rPr>
        <w:fldChar w:fldCharType="begin"/>
      </w:r>
      <w:r>
        <w:rPr>
          <w:color w:val="auto"/>
        </w:rPr>
        <w:instrText xml:space="preserve"> HYPERLINK "mailto:concursuri@mfinante.gov.ro" \h </w:instrText>
      </w:r>
      <w:r>
        <w:rPr>
          <w:color w:val="auto"/>
        </w:rPr>
        <w:fldChar w:fldCharType="separate"/>
      </w:r>
      <w:r>
        <w:rPr>
          <w:rStyle w:val="29"/>
          <w:rFonts w:ascii="Trebuchet MS" w:hAnsi="Trebuchet MS" w:eastAsia="Times New Roman"/>
          <w:color w:val="auto"/>
          <w:lang w:val="ro-RO"/>
        </w:rPr>
        <w:t>concursuri@mfinante.gov.ro</w:t>
      </w:r>
      <w:r>
        <w:rPr>
          <w:rStyle w:val="29"/>
          <w:rFonts w:ascii="Trebuchet MS" w:hAnsi="Trebuchet MS" w:eastAsia="Times New Roman"/>
          <w:color w:val="auto"/>
          <w:lang w:val="ro-RO"/>
        </w:rPr>
        <w:fldChar w:fldCharType="end"/>
      </w:r>
      <w:r>
        <w:rPr>
          <w:rFonts w:ascii="Trebuchet MS" w:hAnsi="Trebuchet MS" w:eastAsia="Times New Roman"/>
          <w:color w:val="auto"/>
          <w:lang w:val="ro-RO"/>
        </w:rPr>
        <w:t>.</w:t>
      </w:r>
    </w:p>
    <w:p>
      <w:pPr>
        <w:suppressAutoHyphens/>
        <w:ind w:firstLine="720"/>
        <w:jc w:val="both"/>
        <w:rPr>
          <w:rFonts w:ascii="Trebuchet MS" w:hAnsi="Trebuchet MS" w:eastAsia="Times New Roman"/>
          <w:color w:val="auto"/>
          <w:lang w:val="ro-RO"/>
        </w:rPr>
      </w:pPr>
    </w:p>
    <w:p>
      <w:pPr>
        <w:suppressAutoHyphens/>
        <w:ind w:firstLine="720"/>
        <w:jc w:val="both"/>
        <w:rPr>
          <w:color w:val="FF0000"/>
        </w:rPr>
      </w:pPr>
      <w:r>
        <w:rPr>
          <w:rFonts w:ascii="Trebuchet MS" w:hAnsi="Trebuchet MS" w:eastAsia="Times New Roman"/>
          <w:bCs/>
          <w:color w:val="auto"/>
          <w:lang w:val="ro-RO"/>
        </w:rPr>
        <w:t>Programul de lucru al instituției este 8.30-17.00 (luni-joi) și 08.30-14.30 (vineri)</w:t>
      </w:r>
      <w:r>
        <w:rPr>
          <w:rFonts w:ascii="Trebuchet MS" w:hAnsi="Trebuchet MS" w:eastAsia="Times New Roman"/>
          <w:color w:val="auto"/>
          <w:lang w:val="ro-RO"/>
        </w:rPr>
        <w:t>.</w:t>
      </w:r>
    </w:p>
    <w:sectPr>
      <w:pgSz w:w="12240" w:h="15840"/>
      <w:pgMar w:top="426" w:right="758" w:bottom="568" w:left="1418" w:header="0" w:footer="0" w:gutter="0"/>
      <w:pgNumType w:fmt="decimal"/>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roman"/>
    <w:pitch w:val="default"/>
    <w:sig w:usb0="E4002EFF" w:usb1="C000E47F" w:usb2="00000009" w:usb3="00000000" w:csb0="200001FF" w:csb1="00000000"/>
  </w:font>
  <w:font w:name="Mangal">
    <w:altName w:val="Liberation Mono"/>
    <w:panose1 w:val="00000000000000000000"/>
    <w:charset w:val="00"/>
    <w:family w:val="auto"/>
    <w:pitch w:val="default"/>
    <w:sig w:usb0="00000000" w:usb1="00000000" w:usb2="00000000" w:usb3="00000000" w:csb0="00000000" w:csb1="00000000"/>
  </w:font>
  <w:font w:name="OpenSymbol">
    <w:panose1 w:val="05010000000000000000"/>
    <w:charset w:val="00"/>
    <w:family w:val="roman"/>
    <w:pitch w:val="default"/>
    <w:sig w:usb0="800000AF" w:usb1="1001ECEA" w:usb2="00000000" w:usb3="00000000" w:csb0="00000001" w:csb1="00000000"/>
  </w:font>
  <w:font w:name="Symbol">
    <w:panose1 w:val="05050102010706020507"/>
    <w:charset w:val="02"/>
    <w:family w:val="roman"/>
    <w:pitch w:val="default"/>
    <w:sig w:usb0="00000000" w:usb1="00000000" w:usb2="00000000" w:usb3="00000000" w:csb0="80000000" w:csb1="00000000"/>
  </w:font>
  <w:font w:name="Trebuchet MS">
    <w:panose1 w:val="020B0603020202020204"/>
    <w:charset w:val="00"/>
    <w:family w:val="roman"/>
    <w:pitch w:val="default"/>
    <w:sig w:usb0="00000687" w:usb1="00000000" w:usb2="00000000" w:usb3="00000000" w:csb0="2000009F"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Helv">
    <w:altName w:val="Arial"/>
    <w:panose1 w:val="020B060402020203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tabs>
          <w:tab w:val="left" w:pos="720"/>
        </w:tabs>
        <w:ind w:left="720" w:hanging="360"/>
      </w:pPr>
      <w:rPr>
        <w:rFonts w:hint="default" w:ascii="Wingdings" w:hAnsi="Wingdings" w:cs="OpenSymbol"/>
        <w:sz w:val="24"/>
      </w:rPr>
    </w:lvl>
    <w:lvl w:ilvl="1" w:tentative="0">
      <w:start w:val="1"/>
      <w:numFmt w:val="bullet"/>
      <w:lvlText w:val=""/>
      <w:lvlJc w:val="left"/>
      <w:pPr>
        <w:tabs>
          <w:tab w:val="left" w:pos="1080"/>
        </w:tabs>
        <w:ind w:left="1080" w:hanging="360"/>
      </w:pPr>
      <w:rPr>
        <w:rFonts w:hint="default" w:ascii="Wingdings" w:hAnsi="Wingdings" w:cs="OpenSymbol"/>
      </w:rPr>
    </w:lvl>
    <w:lvl w:ilvl="2" w:tentative="0">
      <w:start w:val="1"/>
      <w:numFmt w:val="bullet"/>
      <w:lvlText w:val=""/>
      <w:lvlJc w:val="left"/>
      <w:pPr>
        <w:tabs>
          <w:tab w:val="left" w:pos="1440"/>
        </w:tabs>
        <w:ind w:left="1440" w:hanging="360"/>
      </w:pPr>
      <w:rPr>
        <w:rFonts w:hint="default" w:ascii="Wingdings" w:hAnsi="Wingdings" w:cs="OpenSymbol"/>
      </w:rPr>
    </w:lvl>
    <w:lvl w:ilvl="3" w:tentative="0">
      <w:start w:val="1"/>
      <w:numFmt w:val="bullet"/>
      <w:lvlText w:val=""/>
      <w:lvlJc w:val="left"/>
      <w:pPr>
        <w:tabs>
          <w:tab w:val="left" w:pos="1800"/>
        </w:tabs>
        <w:ind w:left="1800" w:hanging="360"/>
      </w:pPr>
      <w:rPr>
        <w:rFonts w:hint="default" w:ascii="Wingdings" w:hAnsi="Wingdings" w:cs="OpenSymbol"/>
      </w:rPr>
    </w:lvl>
    <w:lvl w:ilvl="4" w:tentative="0">
      <w:start w:val="1"/>
      <w:numFmt w:val="bullet"/>
      <w:lvlText w:val=""/>
      <w:lvlJc w:val="left"/>
      <w:pPr>
        <w:tabs>
          <w:tab w:val="left" w:pos="2160"/>
        </w:tabs>
        <w:ind w:left="2160" w:hanging="360"/>
      </w:pPr>
      <w:rPr>
        <w:rFonts w:hint="default" w:ascii="Wingdings" w:hAnsi="Wingdings" w:cs="OpenSymbol"/>
      </w:rPr>
    </w:lvl>
    <w:lvl w:ilvl="5" w:tentative="0">
      <w:start w:val="1"/>
      <w:numFmt w:val="bullet"/>
      <w:lvlText w:val=""/>
      <w:lvlJc w:val="left"/>
      <w:pPr>
        <w:tabs>
          <w:tab w:val="left" w:pos="2520"/>
        </w:tabs>
        <w:ind w:left="2520" w:hanging="360"/>
      </w:pPr>
      <w:rPr>
        <w:rFonts w:hint="default" w:ascii="Wingdings" w:hAnsi="Wingdings" w:cs="OpenSymbol"/>
      </w:rPr>
    </w:lvl>
    <w:lvl w:ilvl="6" w:tentative="0">
      <w:start w:val="1"/>
      <w:numFmt w:val="bullet"/>
      <w:lvlText w:val=""/>
      <w:lvlJc w:val="left"/>
      <w:pPr>
        <w:tabs>
          <w:tab w:val="left" w:pos="2880"/>
        </w:tabs>
        <w:ind w:left="2880" w:hanging="360"/>
      </w:pPr>
      <w:rPr>
        <w:rFonts w:hint="default" w:ascii="Wingdings" w:hAnsi="Wingdings" w:cs="OpenSymbol"/>
      </w:rPr>
    </w:lvl>
    <w:lvl w:ilvl="7" w:tentative="0">
      <w:start w:val="1"/>
      <w:numFmt w:val="bullet"/>
      <w:lvlText w:val=""/>
      <w:lvlJc w:val="left"/>
      <w:pPr>
        <w:tabs>
          <w:tab w:val="left" w:pos="3240"/>
        </w:tabs>
        <w:ind w:left="3240" w:hanging="360"/>
      </w:pPr>
      <w:rPr>
        <w:rFonts w:hint="default" w:ascii="Wingdings" w:hAnsi="Wingdings" w:cs="OpenSymbol"/>
      </w:rPr>
    </w:lvl>
    <w:lvl w:ilvl="8" w:tentative="0">
      <w:start w:val="1"/>
      <w:numFmt w:val="bullet"/>
      <w:lvlText w:val=""/>
      <w:lvlJc w:val="left"/>
      <w:pPr>
        <w:tabs>
          <w:tab w:val="left" w:pos="3600"/>
        </w:tabs>
        <w:ind w:left="3600" w:hanging="360"/>
      </w:pPr>
      <w:rPr>
        <w:rFonts w:hint="default" w:ascii="Wingdings" w:hAnsi="Wingdings" w:cs="OpenSymbol"/>
      </w:rPr>
    </w:lvl>
  </w:abstractNum>
  <w:abstractNum w:abstractNumId="1">
    <w:nsid w:val="0053208E"/>
    <w:multiLevelType w:val="multilevel"/>
    <w:tmpl w:val="0053208E"/>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4"/>
      <w:suff w:val="nothing"/>
      <w:lvlText w:val=""/>
      <w:lvlJc w:val="left"/>
      <w:pPr>
        <w:ind w:left="864" w:hanging="864"/>
      </w:pPr>
    </w:lvl>
    <w:lvl w:ilvl="4" w:tentative="0">
      <w:start w:val="1"/>
      <w:numFmt w:val="none"/>
      <w:pStyle w:val="5"/>
      <w:suff w:val="nothing"/>
      <w:lvlText w:val=""/>
      <w:lvlJc w:val="left"/>
      <w:pPr>
        <w:ind w:left="1008" w:hanging="1008"/>
      </w:pPr>
    </w:lvl>
    <w:lvl w:ilvl="5" w:tentative="0">
      <w:start w:val="1"/>
      <w:numFmt w:val="none"/>
      <w:pStyle w:val="6"/>
      <w:suff w:val="nothing"/>
      <w:lvlText w:val=""/>
      <w:lvlJc w:val="left"/>
      <w:pPr>
        <w:ind w:left="1152" w:hanging="1152"/>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2A8F537B"/>
    <w:multiLevelType w:val="multilevel"/>
    <w:tmpl w:val="2A8F537B"/>
    <w:lvl w:ilvl="0" w:tentative="0">
      <w:start w:val="1"/>
      <w:numFmt w:val="lowerLetter"/>
      <w:lvlText w:val="%1)"/>
      <w:lvlJc w:val="left"/>
      <w:pPr>
        <w:tabs>
          <w:tab w:val="left" w:pos="720"/>
        </w:tabs>
        <w:ind w:left="720" w:hanging="360"/>
      </w:pPr>
      <w:rPr>
        <w:rFonts w:ascii="Trebuchet MS" w:hAnsi="Trebuchet MS"/>
        <w:sz w:val="24"/>
        <w:szCs w:val="24"/>
      </w:rPr>
    </w:lvl>
    <w:lvl w:ilvl="1" w:tentative="0">
      <w:start w:val="1"/>
      <w:numFmt w:val="lowerLetter"/>
      <w:lvlText w:val="%2)"/>
      <w:lvlJc w:val="left"/>
      <w:pPr>
        <w:tabs>
          <w:tab w:val="left" w:pos="1080"/>
        </w:tabs>
        <w:ind w:left="1080" w:hanging="360"/>
      </w:pPr>
      <w:rPr>
        <w:sz w:val="24"/>
        <w:szCs w:val="24"/>
      </w:rPr>
    </w:lvl>
    <w:lvl w:ilvl="2" w:tentative="0">
      <w:start w:val="1"/>
      <w:numFmt w:val="lowerLetter"/>
      <w:lvlText w:val="%3)"/>
      <w:lvlJc w:val="left"/>
      <w:pPr>
        <w:tabs>
          <w:tab w:val="left" w:pos="1440"/>
        </w:tabs>
        <w:ind w:left="1440" w:hanging="360"/>
      </w:pPr>
      <w:rPr>
        <w:sz w:val="24"/>
        <w:szCs w:val="24"/>
      </w:rPr>
    </w:lvl>
    <w:lvl w:ilvl="3" w:tentative="0">
      <w:start w:val="1"/>
      <w:numFmt w:val="lowerLetter"/>
      <w:lvlText w:val="%4)"/>
      <w:lvlJc w:val="left"/>
      <w:pPr>
        <w:tabs>
          <w:tab w:val="left" w:pos="1800"/>
        </w:tabs>
        <w:ind w:left="1800" w:hanging="360"/>
      </w:pPr>
      <w:rPr>
        <w:sz w:val="24"/>
        <w:szCs w:val="24"/>
      </w:rPr>
    </w:lvl>
    <w:lvl w:ilvl="4" w:tentative="0">
      <w:start w:val="1"/>
      <w:numFmt w:val="lowerLetter"/>
      <w:lvlText w:val="%5)"/>
      <w:lvlJc w:val="left"/>
      <w:pPr>
        <w:tabs>
          <w:tab w:val="left" w:pos="2160"/>
        </w:tabs>
        <w:ind w:left="2160" w:hanging="360"/>
      </w:pPr>
      <w:rPr>
        <w:sz w:val="24"/>
        <w:szCs w:val="24"/>
      </w:rPr>
    </w:lvl>
    <w:lvl w:ilvl="5" w:tentative="0">
      <w:start w:val="1"/>
      <w:numFmt w:val="lowerLetter"/>
      <w:lvlText w:val="%6)"/>
      <w:lvlJc w:val="left"/>
      <w:pPr>
        <w:tabs>
          <w:tab w:val="left" w:pos="2520"/>
        </w:tabs>
        <w:ind w:left="2520" w:hanging="360"/>
      </w:pPr>
      <w:rPr>
        <w:sz w:val="24"/>
        <w:szCs w:val="24"/>
      </w:rPr>
    </w:lvl>
    <w:lvl w:ilvl="6" w:tentative="0">
      <w:start w:val="1"/>
      <w:numFmt w:val="lowerLetter"/>
      <w:lvlText w:val="%7)"/>
      <w:lvlJc w:val="left"/>
      <w:pPr>
        <w:tabs>
          <w:tab w:val="left" w:pos="2880"/>
        </w:tabs>
        <w:ind w:left="2880" w:hanging="360"/>
      </w:pPr>
      <w:rPr>
        <w:sz w:val="24"/>
        <w:szCs w:val="24"/>
      </w:rPr>
    </w:lvl>
    <w:lvl w:ilvl="7" w:tentative="0">
      <w:start w:val="1"/>
      <w:numFmt w:val="lowerLetter"/>
      <w:lvlText w:val="%8)"/>
      <w:lvlJc w:val="left"/>
      <w:pPr>
        <w:tabs>
          <w:tab w:val="left" w:pos="3240"/>
        </w:tabs>
        <w:ind w:left="3240" w:hanging="360"/>
      </w:pPr>
      <w:rPr>
        <w:sz w:val="24"/>
        <w:szCs w:val="24"/>
      </w:rPr>
    </w:lvl>
    <w:lvl w:ilvl="8" w:tentative="0">
      <w:start w:val="1"/>
      <w:numFmt w:val="lowerLetter"/>
      <w:lvlText w:val="%9)"/>
      <w:lvlJc w:val="left"/>
      <w:pPr>
        <w:tabs>
          <w:tab w:val="left" w:pos="3600"/>
        </w:tabs>
        <w:ind w:left="3600" w:hanging="360"/>
      </w:pPr>
      <w:rPr>
        <w:sz w:val="24"/>
        <w:szCs w:val="24"/>
      </w:rPr>
    </w:lvl>
  </w:abstractNum>
  <w:abstractNum w:abstractNumId="3">
    <w:nsid w:val="45F2226F"/>
    <w:multiLevelType w:val="multilevel"/>
    <w:tmpl w:val="45F2226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9ADCABA"/>
    <w:multiLevelType w:val="multilevel"/>
    <w:tmpl w:val="59ADCABA"/>
    <w:lvl w:ilvl="0" w:tentative="0">
      <w:start w:val="1"/>
      <w:numFmt w:val="bullet"/>
      <w:lvlText w:val=""/>
      <w:lvlJc w:val="left"/>
      <w:pPr>
        <w:tabs>
          <w:tab w:val="left" w:pos="720"/>
        </w:tabs>
        <w:ind w:left="720" w:hanging="360"/>
      </w:pPr>
      <w:rPr>
        <w:rFonts w:hint="default" w:ascii="Wingdings" w:hAnsi="Wingdings" w:cs="OpenSymbol"/>
      </w:rPr>
    </w:lvl>
    <w:lvl w:ilvl="1" w:tentative="0">
      <w:start w:val="1"/>
      <w:numFmt w:val="bullet"/>
      <w:lvlText w:val=""/>
      <w:lvlJc w:val="left"/>
      <w:pPr>
        <w:tabs>
          <w:tab w:val="left" w:pos="1080"/>
        </w:tabs>
        <w:ind w:left="1080" w:hanging="360"/>
      </w:pPr>
      <w:rPr>
        <w:rFonts w:hint="default" w:ascii="Wingdings" w:hAnsi="Wingdings" w:cs="OpenSymbol"/>
      </w:rPr>
    </w:lvl>
    <w:lvl w:ilvl="2" w:tentative="0">
      <w:start w:val="1"/>
      <w:numFmt w:val="bullet"/>
      <w:lvlText w:val=""/>
      <w:lvlJc w:val="left"/>
      <w:pPr>
        <w:tabs>
          <w:tab w:val="left" w:pos="1440"/>
        </w:tabs>
        <w:ind w:left="1440" w:hanging="360"/>
      </w:pPr>
      <w:rPr>
        <w:rFonts w:hint="default" w:ascii="Wingdings" w:hAnsi="Wingdings" w:cs="OpenSymbol"/>
      </w:rPr>
    </w:lvl>
    <w:lvl w:ilvl="3" w:tentative="0">
      <w:start w:val="1"/>
      <w:numFmt w:val="bullet"/>
      <w:lvlText w:val=""/>
      <w:lvlJc w:val="left"/>
      <w:pPr>
        <w:tabs>
          <w:tab w:val="left" w:pos="1800"/>
        </w:tabs>
        <w:ind w:left="1800" w:hanging="360"/>
      </w:pPr>
      <w:rPr>
        <w:rFonts w:hint="default" w:ascii="Wingdings" w:hAnsi="Wingdings" w:cs="OpenSymbol"/>
      </w:rPr>
    </w:lvl>
    <w:lvl w:ilvl="4" w:tentative="0">
      <w:start w:val="1"/>
      <w:numFmt w:val="bullet"/>
      <w:lvlText w:val=""/>
      <w:lvlJc w:val="left"/>
      <w:pPr>
        <w:tabs>
          <w:tab w:val="left" w:pos="2160"/>
        </w:tabs>
        <w:ind w:left="2160" w:hanging="360"/>
      </w:pPr>
      <w:rPr>
        <w:rFonts w:hint="default" w:ascii="Wingdings" w:hAnsi="Wingdings" w:cs="OpenSymbol"/>
      </w:rPr>
    </w:lvl>
    <w:lvl w:ilvl="5" w:tentative="0">
      <w:start w:val="1"/>
      <w:numFmt w:val="bullet"/>
      <w:lvlText w:val=""/>
      <w:lvlJc w:val="left"/>
      <w:pPr>
        <w:tabs>
          <w:tab w:val="left" w:pos="2520"/>
        </w:tabs>
        <w:ind w:left="2520" w:hanging="360"/>
      </w:pPr>
      <w:rPr>
        <w:rFonts w:hint="default" w:ascii="Wingdings" w:hAnsi="Wingdings" w:cs="OpenSymbol"/>
      </w:rPr>
    </w:lvl>
    <w:lvl w:ilvl="6" w:tentative="0">
      <w:start w:val="1"/>
      <w:numFmt w:val="bullet"/>
      <w:lvlText w:val=""/>
      <w:lvlJc w:val="left"/>
      <w:pPr>
        <w:tabs>
          <w:tab w:val="left" w:pos="2880"/>
        </w:tabs>
        <w:ind w:left="2880" w:hanging="360"/>
      </w:pPr>
      <w:rPr>
        <w:rFonts w:hint="default" w:ascii="Wingdings" w:hAnsi="Wingdings" w:cs="OpenSymbol"/>
      </w:rPr>
    </w:lvl>
    <w:lvl w:ilvl="7" w:tentative="0">
      <w:start w:val="1"/>
      <w:numFmt w:val="bullet"/>
      <w:lvlText w:val=""/>
      <w:lvlJc w:val="left"/>
      <w:pPr>
        <w:tabs>
          <w:tab w:val="left" w:pos="3240"/>
        </w:tabs>
        <w:ind w:left="3240" w:hanging="360"/>
      </w:pPr>
      <w:rPr>
        <w:rFonts w:hint="default" w:ascii="Wingdings" w:hAnsi="Wingdings" w:cs="OpenSymbol"/>
      </w:rPr>
    </w:lvl>
    <w:lvl w:ilvl="8" w:tentative="0">
      <w:start w:val="1"/>
      <w:numFmt w:val="bullet"/>
      <w:lvlText w:val=""/>
      <w:lvlJc w:val="left"/>
      <w:pPr>
        <w:tabs>
          <w:tab w:val="left" w:pos="3600"/>
        </w:tabs>
        <w:ind w:left="3600" w:hanging="360"/>
      </w:pPr>
      <w:rPr>
        <w:rFonts w:hint="default" w:ascii="Wingdings" w:hAnsi="Wingdings" w:cs="OpenSymbol"/>
      </w:rPr>
    </w:lvl>
  </w:abstractNum>
  <w:abstractNum w:abstractNumId="5">
    <w:nsid w:val="6B2941C0"/>
    <w:multiLevelType w:val="multilevel"/>
    <w:tmpl w:val="6B2941C0"/>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9"/>
  <w:displayHorizontalDrawingGridEvery w:val="1"/>
  <w:displayVerticalDrawingGridEvery w:val="1"/>
  <w:noPunctuationKerning w:val="1"/>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BB2B1E"/>
    <w:rsid w:val="3AEE1BBC"/>
    <w:rsid w:val="653232E1"/>
  </w:rsids>
  <m:mathPr>
    <m:brkBin m:val="before"/>
    <m:brkBinSub m:val="--"/>
    <m:smallFrac m:val="0"/>
    <m:dispDef/>
    <m:lMargin m:val="0"/>
    <m:rMargin m:val="0"/>
    <m:defJc m:val="centerGroup"/>
    <m:wrapIndent m:val="1440"/>
    <m:intLim m:val="subSup"/>
    <m:naryLim m:val="undOvr"/>
  </m:mathPr>
  <w:themeFontLang w:val="ro-RO"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jc w:val="left"/>
    </w:pPr>
    <w:rPr>
      <w:rFonts w:ascii="Liberation Serif" w:hAnsi="Liberation Serif" w:eastAsia="NSimSun" w:cs="Arial"/>
      <w:color w:val="auto"/>
      <w:kern w:val="2"/>
      <w:sz w:val="24"/>
      <w:szCs w:val="24"/>
      <w:lang w:val="en-US" w:eastAsia="zh-CN" w:bidi="hi-IN"/>
    </w:rPr>
  </w:style>
  <w:style w:type="paragraph" w:styleId="2">
    <w:name w:val="heading 1"/>
    <w:basedOn w:val="1"/>
    <w:next w:val="1"/>
    <w:qFormat/>
    <w:uiPriority w:val="0"/>
    <w:pPr>
      <w:keepNext/>
      <w:outlineLvl w:val="0"/>
    </w:pPr>
    <w:rPr>
      <w:b/>
      <w:bCs/>
      <w:sz w:val="22"/>
    </w:rPr>
  </w:style>
  <w:style w:type="paragraph" w:styleId="3">
    <w:name w:val="heading 3"/>
    <w:basedOn w:val="1"/>
    <w:next w:val="1"/>
    <w:link w:val="154"/>
    <w:semiHidden/>
    <w:unhideWhenUsed/>
    <w:qFormat/>
    <w:uiPriority w:val="9"/>
    <w:pPr>
      <w:keepNext/>
      <w:keepLines/>
      <w:suppressAutoHyphens/>
      <w:spacing w:before="200" w:after="0"/>
      <w:outlineLvl w:val="2"/>
    </w:pPr>
    <w:rPr>
      <w:rFonts w:asciiTheme="majorHAnsi" w:hAnsiTheme="majorHAnsi" w:eastAsiaTheme="majorEastAsia" w:cstheme="majorBidi"/>
      <w:b/>
      <w:bCs/>
      <w:color w:val="4F81BD" w:themeColor="accent1"/>
      <w:kern w:val="0"/>
      <w:sz w:val="20"/>
      <w:szCs w:val="20"/>
      <w:lang w:val="en-AU" w:bidi="ar-SA"/>
      <w14:textFill>
        <w14:solidFill>
          <w14:schemeClr w14:val="accent1"/>
        </w14:solidFill>
      </w14:textFill>
    </w:rPr>
  </w:style>
  <w:style w:type="paragraph" w:styleId="4">
    <w:name w:val="heading 4"/>
    <w:basedOn w:val="1"/>
    <w:next w:val="1"/>
    <w:link w:val="156"/>
    <w:qFormat/>
    <w:uiPriority w:val="0"/>
    <w:pPr>
      <w:keepNext/>
      <w:numPr>
        <w:ilvl w:val="3"/>
        <w:numId w:val="1"/>
      </w:numPr>
      <w:suppressAutoHyphens/>
      <w:jc w:val="center"/>
      <w:outlineLvl w:val="3"/>
    </w:pPr>
    <w:rPr>
      <w:rFonts w:ascii="Times New Roman" w:hAnsi="Times New Roman" w:eastAsia="Times New Roman" w:cs="Times New Roman"/>
      <w:kern w:val="0"/>
      <w:sz w:val="28"/>
      <w:szCs w:val="20"/>
      <w:lang w:val="ro-RO" w:bidi="ar-SA"/>
    </w:rPr>
  </w:style>
  <w:style w:type="paragraph" w:styleId="5">
    <w:name w:val="heading 5"/>
    <w:basedOn w:val="1"/>
    <w:next w:val="1"/>
    <w:link w:val="157"/>
    <w:qFormat/>
    <w:uiPriority w:val="0"/>
    <w:pPr>
      <w:keepNext/>
      <w:numPr>
        <w:ilvl w:val="4"/>
        <w:numId w:val="1"/>
      </w:numPr>
      <w:suppressAutoHyphens/>
      <w:outlineLvl w:val="4"/>
    </w:pPr>
    <w:rPr>
      <w:rFonts w:ascii="Times New Roman" w:hAnsi="Times New Roman" w:eastAsia="Times New Roman" w:cs="Times New Roman"/>
      <w:kern w:val="0"/>
      <w:sz w:val="28"/>
      <w:szCs w:val="20"/>
      <w:lang w:val="ro-RO" w:bidi="ar-SA"/>
    </w:rPr>
  </w:style>
  <w:style w:type="paragraph" w:styleId="6">
    <w:name w:val="heading 6"/>
    <w:basedOn w:val="1"/>
    <w:next w:val="1"/>
    <w:link w:val="158"/>
    <w:qFormat/>
    <w:uiPriority w:val="0"/>
    <w:pPr>
      <w:keepNext/>
      <w:numPr>
        <w:ilvl w:val="5"/>
        <w:numId w:val="1"/>
      </w:numPr>
      <w:suppressAutoHyphens/>
      <w:outlineLvl w:val="5"/>
    </w:pPr>
    <w:rPr>
      <w:rFonts w:ascii="Times New Roman" w:hAnsi="Times New Roman" w:eastAsia="Times New Roman" w:cs="Times New Roman"/>
      <w:kern w:val="0"/>
      <w:sz w:val="28"/>
      <w:szCs w:val="20"/>
      <w:u w:val="single"/>
      <w:lang w:val="ro-RO"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159"/>
    <w:semiHidden/>
    <w:unhideWhenUsed/>
    <w:qFormat/>
    <w:uiPriority w:val="99"/>
    <w:rPr>
      <w:rFonts w:ascii="Segoe UI" w:hAnsi="Segoe UI" w:cs="Mangal"/>
      <w:sz w:val="18"/>
      <w:szCs w:val="16"/>
    </w:rPr>
  </w:style>
  <w:style w:type="paragraph" w:styleId="10">
    <w:name w:val="Body Text"/>
    <w:basedOn w:val="1"/>
    <w:qFormat/>
    <w:uiPriority w:val="0"/>
    <w:pPr>
      <w:spacing w:before="0" w:after="140" w:line="276" w:lineRule="auto"/>
    </w:pPr>
  </w:style>
  <w:style w:type="paragraph" w:styleId="11">
    <w:name w:val="caption"/>
    <w:basedOn w:val="1"/>
    <w:next w:val="1"/>
    <w:qFormat/>
    <w:uiPriority w:val="0"/>
    <w:pPr>
      <w:suppressLineNumbers/>
      <w:spacing w:before="120" w:after="120"/>
    </w:pPr>
    <w:rPr>
      <w:i/>
      <w:iCs/>
    </w:rPr>
  </w:style>
  <w:style w:type="paragraph" w:styleId="12">
    <w:name w:val="header"/>
    <w:basedOn w:val="1"/>
    <w:link w:val="155"/>
    <w:qFormat/>
    <w:uiPriority w:val="99"/>
    <w:pPr>
      <w:tabs>
        <w:tab w:val="center" w:pos="4680"/>
        <w:tab w:val="right" w:pos="9360"/>
      </w:tabs>
    </w:pPr>
    <w:rPr>
      <w:rFonts w:eastAsia="Times New Roman"/>
    </w:rPr>
  </w:style>
  <w:style w:type="character" w:styleId="13">
    <w:name w:val="Hyperlink"/>
    <w:basedOn w:val="7"/>
    <w:semiHidden/>
    <w:unhideWhenUsed/>
    <w:uiPriority w:val="0"/>
    <w:rPr>
      <w:color w:val="0000FF"/>
      <w:u w:val="single"/>
    </w:rPr>
  </w:style>
  <w:style w:type="paragraph" w:styleId="14">
    <w:name w:val="List"/>
    <w:basedOn w:val="10"/>
    <w:qFormat/>
    <w:uiPriority w:val="0"/>
  </w:style>
  <w:style w:type="paragraph" w:styleId="15">
    <w:name w:val="Normal (Web)"/>
    <w:semiHidden/>
    <w:unhideWhenUsed/>
    <w:uiPriority w:val="99"/>
    <w:pPr>
      <w:spacing w:before="0" w:beforeAutospacing="1" w:after="144" w:afterAutospacing="0" w:line="276" w:lineRule="auto"/>
      <w:ind w:left="0" w:right="0"/>
      <w:jc w:val="left"/>
    </w:pPr>
    <w:rPr>
      <w:rFonts w:ascii="Times New Roman" w:hAnsi="Times New Roman" w:eastAsia="SimSun" w:cs="Times New Roman"/>
      <w:kern w:val="0"/>
      <w:sz w:val="24"/>
      <w:szCs w:val="24"/>
      <w:lang w:val="en-US" w:eastAsia="zh-CN" w:bidi="ar"/>
    </w:rPr>
  </w:style>
  <w:style w:type="character" w:customStyle="1" w:styleId="16">
    <w:name w:val="Bullets"/>
    <w:qFormat/>
    <w:uiPriority w:val="0"/>
    <w:rPr>
      <w:rFonts w:ascii="OpenSymbol" w:hAnsi="OpenSymbol" w:eastAsia="OpenSymbol" w:cs="OpenSymbol"/>
    </w:rPr>
  </w:style>
  <w:style w:type="character" w:customStyle="1" w:styleId="17">
    <w:name w:val="ListLabel 15"/>
    <w:qFormat/>
    <w:uiPriority w:val="0"/>
    <w:rPr>
      <w:sz w:val="20"/>
    </w:rPr>
  </w:style>
  <w:style w:type="character" w:customStyle="1" w:styleId="18">
    <w:name w:val="ListLabel 16"/>
    <w:qFormat/>
    <w:uiPriority w:val="0"/>
    <w:rPr>
      <w:sz w:val="20"/>
    </w:rPr>
  </w:style>
  <w:style w:type="character" w:customStyle="1" w:styleId="19">
    <w:name w:val="ListLabel 17"/>
    <w:qFormat/>
    <w:uiPriority w:val="0"/>
    <w:rPr>
      <w:sz w:val="20"/>
    </w:rPr>
  </w:style>
  <w:style w:type="character" w:customStyle="1" w:styleId="20">
    <w:name w:val="ListLabel 18"/>
    <w:qFormat/>
    <w:uiPriority w:val="0"/>
    <w:rPr>
      <w:sz w:val="20"/>
    </w:rPr>
  </w:style>
  <w:style w:type="character" w:customStyle="1" w:styleId="21">
    <w:name w:val="ListLabel 19"/>
    <w:qFormat/>
    <w:uiPriority w:val="0"/>
    <w:rPr>
      <w:sz w:val="20"/>
    </w:rPr>
  </w:style>
  <w:style w:type="character" w:customStyle="1" w:styleId="22">
    <w:name w:val="ListLabel 20"/>
    <w:qFormat/>
    <w:uiPriority w:val="0"/>
    <w:rPr>
      <w:sz w:val="20"/>
    </w:rPr>
  </w:style>
  <w:style w:type="character" w:customStyle="1" w:styleId="23">
    <w:name w:val="ListLabel 21"/>
    <w:qFormat/>
    <w:uiPriority w:val="0"/>
    <w:rPr>
      <w:sz w:val="20"/>
    </w:rPr>
  </w:style>
  <w:style w:type="character" w:customStyle="1" w:styleId="24">
    <w:name w:val="ListLabel 22"/>
    <w:qFormat/>
    <w:uiPriority w:val="0"/>
    <w:rPr>
      <w:sz w:val="20"/>
    </w:rPr>
  </w:style>
  <w:style w:type="character" w:customStyle="1" w:styleId="25">
    <w:name w:val="ListLabel 10"/>
    <w:qFormat/>
    <w:uiPriority w:val="0"/>
    <w:rPr>
      <w:rFonts w:ascii="Arial" w:hAnsi="Arial" w:eastAsia="Times New Roman" w:cs="Arial"/>
      <w:sz w:val="24"/>
    </w:rPr>
  </w:style>
  <w:style w:type="character" w:customStyle="1" w:styleId="26">
    <w:name w:val="ListLabel 11"/>
    <w:qFormat/>
    <w:uiPriority w:val="0"/>
    <w:rPr>
      <w:rFonts w:cs="Courier New"/>
    </w:rPr>
  </w:style>
  <w:style w:type="character" w:customStyle="1" w:styleId="27">
    <w:name w:val="ListLabel 12"/>
    <w:qFormat/>
    <w:uiPriority w:val="0"/>
    <w:rPr>
      <w:rFonts w:cs="Courier New"/>
    </w:rPr>
  </w:style>
  <w:style w:type="character" w:customStyle="1" w:styleId="28">
    <w:name w:val="ListLabel 13"/>
    <w:qFormat/>
    <w:uiPriority w:val="0"/>
    <w:rPr>
      <w:rFonts w:cs="Courier New"/>
    </w:rPr>
  </w:style>
  <w:style w:type="character" w:customStyle="1" w:styleId="29">
    <w:name w:val="Internet Link"/>
    <w:qFormat/>
    <w:uiPriority w:val="0"/>
    <w:rPr>
      <w:color w:val="0000FF"/>
      <w:u w:val="single"/>
    </w:rPr>
  </w:style>
  <w:style w:type="character" w:customStyle="1" w:styleId="30">
    <w:name w:val="ListLabel 23"/>
    <w:qFormat/>
    <w:uiPriority w:val="0"/>
    <w:rPr>
      <w:rFonts w:ascii="Arial" w:hAnsi="Arial" w:eastAsia="Times New Roman" w:cs="Arial"/>
      <w:sz w:val="24"/>
      <w:szCs w:val="24"/>
      <w:lang w:val="ro-RO" w:eastAsia="zh-CN"/>
    </w:rPr>
  </w:style>
  <w:style w:type="character" w:customStyle="1" w:styleId="31">
    <w:name w:val="ListLabel 6"/>
    <w:qFormat/>
    <w:uiPriority w:val="0"/>
    <w:rPr>
      <w:rFonts w:ascii="Arial" w:hAnsi="Arial"/>
      <w:b/>
      <w:color w:val="000000"/>
      <w:lang w:val="ro-RO"/>
    </w:rPr>
  </w:style>
  <w:style w:type="character" w:customStyle="1" w:styleId="32">
    <w:name w:val="ListLabel 24"/>
    <w:qFormat/>
    <w:uiPriority w:val="0"/>
    <w:rPr>
      <w:rFonts w:cs="OpenSymbol"/>
      <w:b/>
      <w:sz w:val="24"/>
    </w:rPr>
  </w:style>
  <w:style w:type="character" w:customStyle="1" w:styleId="33">
    <w:name w:val="ListLabel 25"/>
    <w:qFormat/>
    <w:uiPriority w:val="0"/>
    <w:rPr>
      <w:rFonts w:cs="Courier New"/>
      <w:sz w:val="20"/>
    </w:rPr>
  </w:style>
  <w:style w:type="character" w:customStyle="1" w:styleId="34">
    <w:name w:val="ListLabel 26"/>
    <w:qFormat/>
    <w:uiPriority w:val="0"/>
    <w:rPr>
      <w:rFonts w:cs="Wingdings"/>
      <w:sz w:val="20"/>
    </w:rPr>
  </w:style>
  <w:style w:type="character" w:customStyle="1" w:styleId="35">
    <w:name w:val="ListLabel 27"/>
    <w:qFormat/>
    <w:uiPriority w:val="0"/>
    <w:rPr>
      <w:rFonts w:cs="Wingdings"/>
      <w:sz w:val="20"/>
    </w:rPr>
  </w:style>
  <w:style w:type="character" w:customStyle="1" w:styleId="36">
    <w:name w:val="ListLabel 28"/>
    <w:qFormat/>
    <w:uiPriority w:val="0"/>
    <w:rPr>
      <w:rFonts w:cs="Wingdings"/>
      <w:sz w:val="20"/>
    </w:rPr>
  </w:style>
  <w:style w:type="character" w:customStyle="1" w:styleId="37">
    <w:name w:val="ListLabel 29"/>
    <w:qFormat/>
    <w:uiPriority w:val="0"/>
    <w:rPr>
      <w:rFonts w:cs="Wingdings"/>
      <w:sz w:val="20"/>
    </w:rPr>
  </w:style>
  <w:style w:type="character" w:customStyle="1" w:styleId="38">
    <w:name w:val="ListLabel 30"/>
    <w:qFormat/>
    <w:uiPriority w:val="0"/>
    <w:rPr>
      <w:rFonts w:cs="Wingdings"/>
      <w:sz w:val="20"/>
    </w:rPr>
  </w:style>
  <w:style w:type="character" w:customStyle="1" w:styleId="39">
    <w:name w:val="ListLabel 31"/>
    <w:qFormat/>
    <w:uiPriority w:val="0"/>
    <w:rPr>
      <w:rFonts w:cs="Wingdings"/>
      <w:sz w:val="20"/>
    </w:rPr>
  </w:style>
  <w:style w:type="character" w:customStyle="1" w:styleId="40">
    <w:name w:val="ListLabel 32"/>
    <w:qFormat/>
    <w:uiPriority w:val="0"/>
    <w:rPr>
      <w:rFonts w:cs="Wingdings"/>
      <w:sz w:val="20"/>
    </w:rPr>
  </w:style>
  <w:style w:type="character" w:customStyle="1" w:styleId="41">
    <w:name w:val="ListLabel 33"/>
    <w:qFormat/>
    <w:uiPriority w:val="0"/>
    <w:rPr>
      <w:rFonts w:cs="Arial"/>
      <w:sz w:val="24"/>
    </w:rPr>
  </w:style>
  <w:style w:type="character" w:customStyle="1" w:styleId="42">
    <w:name w:val="ListLabel 34"/>
    <w:qFormat/>
    <w:uiPriority w:val="0"/>
    <w:rPr>
      <w:rFonts w:cs="Courier New"/>
    </w:rPr>
  </w:style>
  <w:style w:type="character" w:customStyle="1" w:styleId="43">
    <w:name w:val="ListLabel 35"/>
    <w:qFormat/>
    <w:uiPriority w:val="0"/>
    <w:rPr>
      <w:rFonts w:cs="Wingdings"/>
    </w:rPr>
  </w:style>
  <w:style w:type="character" w:customStyle="1" w:styleId="44">
    <w:name w:val="ListLabel 36"/>
    <w:qFormat/>
    <w:uiPriority w:val="0"/>
    <w:rPr>
      <w:rFonts w:cs="Symbol"/>
    </w:rPr>
  </w:style>
  <w:style w:type="character" w:customStyle="1" w:styleId="45">
    <w:name w:val="ListLabel 37"/>
    <w:qFormat/>
    <w:uiPriority w:val="0"/>
    <w:rPr>
      <w:rFonts w:cs="Courier New"/>
    </w:rPr>
  </w:style>
  <w:style w:type="character" w:customStyle="1" w:styleId="46">
    <w:name w:val="ListLabel 38"/>
    <w:qFormat/>
    <w:uiPriority w:val="0"/>
    <w:rPr>
      <w:rFonts w:cs="Wingdings"/>
    </w:rPr>
  </w:style>
  <w:style w:type="character" w:customStyle="1" w:styleId="47">
    <w:name w:val="ListLabel 39"/>
    <w:qFormat/>
    <w:uiPriority w:val="0"/>
    <w:rPr>
      <w:rFonts w:cs="Symbol"/>
    </w:rPr>
  </w:style>
  <w:style w:type="character" w:customStyle="1" w:styleId="48">
    <w:name w:val="ListLabel 40"/>
    <w:qFormat/>
    <w:uiPriority w:val="0"/>
    <w:rPr>
      <w:rFonts w:cs="Courier New"/>
    </w:rPr>
  </w:style>
  <w:style w:type="character" w:customStyle="1" w:styleId="49">
    <w:name w:val="ListLabel 41"/>
    <w:qFormat/>
    <w:uiPriority w:val="0"/>
    <w:rPr>
      <w:rFonts w:cs="Wingdings"/>
    </w:rPr>
  </w:style>
  <w:style w:type="character" w:customStyle="1" w:styleId="50">
    <w:name w:val="ListLabel 42"/>
    <w:qFormat/>
    <w:uiPriority w:val="0"/>
    <w:rPr>
      <w:rFonts w:ascii="Arial" w:hAnsi="Arial"/>
      <w:color w:val="000000"/>
      <w:sz w:val="24"/>
      <w:lang w:val="ro-RO"/>
    </w:rPr>
  </w:style>
  <w:style w:type="character" w:customStyle="1" w:styleId="51">
    <w:name w:val="ListLabel 43"/>
    <w:qFormat/>
    <w:uiPriority w:val="0"/>
    <w:rPr>
      <w:rFonts w:ascii="Arial" w:hAnsi="Arial" w:eastAsia="Times New Roman" w:cs="Arial"/>
      <w:sz w:val="24"/>
      <w:szCs w:val="24"/>
      <w:lang w:val="ro-RO" w:eastAsia="zh-CN"/>
    </w:rPr>
  </w:style>
  <w:style w:type="character" w:customStyle="1" w:styleId="52">
    <w:name w:val="ListLabel 44"/>
    <w:qFormat/>
    <w:uiPriority w:val="0"/>
    <w:rPr>
      <w:rFonts w:cs="OpenSymbol"/>
      <w:b/>
      <w:sz w:val="24"/>
    </w:rPr>
  </w:style>
  <w:style w:type="character" w:customStyle="1" w:styleId="53">
    <w:name w:val="ListLabel 45"/>
    <w:qFormat/>
    <w:uiPriority w:val="0"/>
    <w:rPr>
      <w:rFonts w:cs="Courier New"/>
      <w:sz w:val="20"/>
    </w:rPr>
  </w:style>
  <w:style w:type="character" w:customStyle="1" w:styleId="54">
    <w:name w:val="ListLabel 46"/>
    <w:qFormat/>
    <w:uiPriority w:val="0"/>
    <w:rPr>
      <w:rFonts w:cs="Wingdings"/>
      <w:sz w:val="20"/>
    </w:rPr>
  </w:style>
  <w:style w:type="character" w:customStyle="1" w:styleId="55">
    <w:name w:val="ListLabel 47"/>
    <w:qFormat/>
    <w:uiPriority w:val="0"/>
    <w:rPr>
      <w:rFonts w:cs="Wingdings"/>
      <w:sz w:val="20"/>
    </w:rPr>
  </w:style>
  <w:style w:type="character" w:customStyle="1" w:styleId="56">
    <w:name w:val="ListLabel 48"/>
    <w:qFormat/>
    <w:uiPriority w:val="0"/>
    <w:rPr>
      <w:rFonts w:cs="Wingdings"/>
      <w:sz w:val="20"/>
    </w:rPr>
  </w:style>
  <w:style w:type="character" w:customStyle="1" w:styleId="57">
    <w:name w:val="ListLabel 49"/>
    <w:qFormat/>
    <w:uiPriority w:val="0"/>
    <w:rPr>
      <w:rFonts w:cs="Wingdings"/>
      <w:sz w:val="20"/>
    </w:rPr>
  </w:style>
  <w:style w:type="character" w:customStyle="1" w:styleId="58">
    <w:name w:val="ListLabel 50"/>
    <w:qFormat/>
    <w:uiPriority w:val="0"/>
    <w:rPr>
      <w:rFonts w:cs="Wingdings"/>
      <w:sz w:val="20"/>
    </w:rPr>
  </w:style>
  <w:style w:type="character" w:customStyle="1" w:styleId="59">
    <w:name w:val="ListLabel 51"/>
    <w:qFormat/>
    <w:uiPriority w:val="0"/>
    <w:rPr>
      <w:rFonts w:cs="Wingdings"/>
      <w:sz w:val="20"/>
    </w:rPr>
  </w:style>
  <w:style w:type="character" w:customStyle="1" w:styleId="60">
    <w:name w:val="ListLabel 52"/>
    <w:qFormat/>
    <w:uiPriority w:val="0"/>
    <w:rPr>
      <w:rFonts w:cs="Wingdings"/>
      <w:sz w:val="20"/>
    </w:rPr>
  </w:style>
  <w:style w:type="character" w:customStyle="1" w:styleId="61">
    <w:name w:val="ListLabel 53"/>
    <w:qFormat/>
    <w:uiPriority w:val="0"/>
    <w:rPr>
      <w:rFonts w:ascii="Arial" w:hAnsi="Arial"/>
      <w:color w:val="000000"/>
      <w:sz w:val="24"/>
      <w:lang w:val="ro-RO"/>
    </w:rPr>
  </w:style>
  <w:style w:type="character" w:customStyle="1" w:styleId="62">
    <w:name w:val="ListLabel 54"/>
    <w:qFormat/>
    <w:uiPriority w:val="0"/>
    <w:rPr>
      <w:rFonts w:ascii="Arial" w:hAnsi="Arial" w:eastAsia="Times New Roman" w:cs="Arial"/>
      <w:color w:val="000000"/>
      <w:sz w:val="24"/>
      <w:szCs w:val="24"/>
      <w:lang w:val="ro-RO" w:eastAsia="zh-CN"/>
    </w:rPr>
  </w:style>
  <w:style w:type="character" w:customStyle="1" w:styleId="63">
    <w:name w:val="Numbering Symbols"/>
    <w:qFormat/>
    <w:uiPriority w:val="0"/>
    <w:rPr>
      <w:rFonts w:ascii="Arial" w:hAnsi="Arial"/>
      <w:sz w:val="24"/>
      <w:szCs w:val="24"/>
    </w:rPr>
  </w:style>
  <w:style w:type="character" w:customStyle="1" w:styleId="64">
    <w:name w:val="ListLabel 55"/>
    <w:qFormat/>
    <w:uiPriority w:val="0"/>
    <w:rPr>
      <w:rFonts w:cs="OpenSymbol"/>
      <w:sz w:val="24"/>
    </w:rPr>
  </w:style>
  <w:style w:type="character" w:customStyle="1" w:styleId="65">
    <w:name w:val="ListLabel 56"/>
    <w:qFormat/>
    <w:uiPriority w:val="0"/>
    <w:rPr>
      <w:rFonts w:cs="Courier New"/>
      <w:sz w:val="20"/>
    </w:rPr>
  </w:style>
  <w:style w:type="character" w:customStyle="1" w:styleId="66">
    <w:name w:val="ListLabel 57"/>
    <w:qFormat/>
    <w:uiPriority w:val="0"/>
    <w:rPr>
      <w:rFonts w:cs="Wingdings"/>
      <w:sz w:val="20"/>
    </w:rPr>
  </w:style>
  <w:style w:type="character" w:customStyle="1" w:styleId="67">
    <w:name w:val="ListLabel 58"/>
    <w:qFormat/>
    <w:uiPriority w:val="0"/>
    <w:rPr>
      <w:rFonts w:cs="Wingdings"/>
      <w:sz w:val="20"/>
    </w:rPr>
  </w:style>
  <w:style w:type="character" w:customStyle="1" w:styleId="68">
    <w:name w:val="ListLabel 59"/>
    <w:qFormat/>
    <w:uiPriority w:val="0"/>
    <w:rPr>
      <w:rFonts w:cs="Wingdings"/>
      <w:sz w:val="20"/>
    </w:rPr>
  </w:style>
  <w:style w:type="character" w:customStyle="1" w:styleId="69">
    <w:name w:val="ListLabel 60"/>
    <w:qFormat/>
    <w:uiPriority w:val="0"/>
    <w:rPr>
      <w:rFonts w:cs="Wingdings"/>
      <w:sz w:val="20"/>
    </w:rPr>
  </w:style>
  <w:style w:type="character" w:customStyle="1" w:styleId="70">
    <w:name w:val="ListLabel 61"/>
    <w:qFormat/>
    <w:uiPriority w:val="0"/>
    <w:rPr>
      <w:rFonts w:cs="Wingdings"/>
      <w:sz w:val="20"/>
    </w:rPr>
  </w:style>
  <w:style w:type="character" w:customStyle="1" w:styleId="71">
    <w:name w:val="ListLabel 62"/>
    <w:qFormat/>
    <w:uiPriority w:val="0"/>
    <w:rPr>
      <w:rFonts w:cs="Wingdings"/>
      <w:sz w:val="20"/>
    </w:rPr>
  </w:style>
  <w:style w:type="character" w:customStyle="1" w:styleId="72">
    <w:name w:val="ListLabel 63"/>
    <w:qFormat/>
    <w:uiPriority w:val="0"/>
    <w:rPr>
      <w:rFonts w:cs="Wingdings"/>
      <w:sz w:val="20"/>
    </w:rPr>
  </w:style>
  <w:style w:type="character" w:customStyle="1" w:styleId="73">
    <w:name w:val="ListLabel 64"/>
    <w:qFormat/>
    <w:uiPriority w:val="0"/>
    <w:rPr>
      <w:rFonts w:ascii="Arial" w:hAnsi="Arial"/>
      <w:color w:val="000000"/>
      <w:sz w:val="24"/>
      <w:lang w:val="ro-RO"/>
    </w:rPr>
  </w:style>
  <w:style w:type="character" w:customStyle="1" w:styleId="74">
    <w:name w:val="ListLabel 65"/>
    <w:qFormat/>
    <w:uiPriority w:val="0"/>
    <w:rPr>
      <w:sz w:val="24"/>
      <w:szCs w:val="24"/>
    </w:rPr>
  </w:style>
  <w:style w:type="character" w:customStyle="1" w:styleId="75">
    <w:name w:val="ListLabel 66"/>
    <w:qFormat/>
    <w:uiPriority w:val="0"/>
    <w:rPr>
      <w:sz w:val="24"/>
      <w:szCs w:val="24"/>
    </w:rPr>
  </w:style>
  <w:style w:type="character" w:customStyle="1" w:styleId="76">
    <w:name w:val="ListLabel 67"/>
    <w:qFormat/>
    <w:uiPriority w:val="0"/>
    <w:rPr>
      <w:sz w:val="24"/>
      <w:szCs w:val="24"/>
    </w:rPr>
  </w:style>
  <w:style w:type="character" w:customStyle="1" w:styleId="77">
    <w:name w:val="ListLabel 68"/>
    <w:qFormat/>
    <w:uiPriority w:val="0"/>
    <w:rPr>
      <w:sz w:val="24"/>
      <w:szCs w:val="24"/>
    </w:rPr>
  </w:style>
  <w:style w:type="character" w:customStyle="1" w:styleId="78">
    <w:name w:val="ListLabel 69"/>
    <w:qFormat/>
    <w:uiPriority w:val="0"/>
    <w:rPr>
      <w:sz w:val="24"/>
      <w:szCs w:val="24"/>
    </w:rPr>
  </w:style>
  <w:style w:type="character" w:customStyle="1" w:styleId="79">
    <w:name w:val="ListLabel 70"/>
    <w:qFormat/>
    <w:uiPriority w:val="0"/>
    <w:rPr>
      <w:sz w:val="24"/>
      <w:szCs w:val="24"/>
    </w:rPr>
  </w:style>
  <w:style w:type="character" w:customStyle="1" w:styleId="80">
    <w:name w:val="ListLabel 71"/>
    <w:qFormat/>
    <w:uiPriority w:val="0"/>
    <w:rPr>
      <w:sz w:val="24"/>
      <w:szCs w:val="24"/>
    </w:rPr>
  </w:style>
  <w:style w:type="character" w:customStyle="1" w:styleId="81">
    <w:name w:val="ListLabel 72"/>
    <w:qFormat/>
    <w:uiPriority w:val="0"/>
    <w:rPr>
      <w:sz w:val="24"/>
      <w:szCs w:val="24"/>
    </w:rPr>
  </w:style>
  <w:style w:type="character" w:customStyle="1" w:styleId="82">
    <w:name w:val="ListLabel 73"/>
    <w:qFormat/>
    <w:uiPriority w:val="0"/>
    <w:rPr>
      <w:sz w:val="24"/>
      <w:szCs w:val="24"/>
    </w:rPr>
  </w:style>
  <w:style w:type="character" w:customStyle="1" w:styleId="83">
    <w:name w:val="ListLabel 74"/>
    <w:qFormat/>
    <w:uiPriority w:val="0"/>
    <w:rPr>
      <w:rFonts w:cs="OpenSymbol"/>
      <w:sz w:val="24"/>
    </w:rPr>
  </w:style>
  <w:style w:type="character" w:customStyle="1" w:styleId="84">
    <w:name w:val="ListLabel 75"/>
    <w:qFormat/>
    <w:uiPriority w:val="0"/>
    <w:rPr>
      <w:rFonts w:cs="OpenSymbol"/>
    </w:rPr>
  </w:style>
  <w:style w:type="character" w:customStyle="1" w:styleId="85">
    <w:name w:val="ListLabel 76"/>
    <w:qFormat/>
    <w:uiPriority w:val="0"/>
    <w:rPr>
      <w:rFonts w:cs="OpenSymbol"/>
    </w:rPr>
  </w:style>
  <w:style w:type="character" w:customStyle="1" w:styleId="86">
    <w:name w:val="ListLabel 77"/>
    <w:qFormat/>
    <w:uiPriority w:val="0"/>
    <w:rPr>
      <w:rFonts w:cs="OpenSymbol"/>
    </w:rPr>
  </w:style>
  <w:style w:type="character" w:customStyle="1" w:styleId="87">
    <w:name w:val="ListLabel 78"/>
    <w:qFormat/>
    <w:uiPriority w:val="0"/>
    <w:rPr>
      <w:rFonts w:cs="OpenSymbol"/>
    </w:rPr>
  </w:style>
  <w:style w:type="character" w:customStyle="1" w:styleId="88">
    <w:name w:val="ListLabel 79"/>
    <w:qFormat/>
    <w:uiPriority w:val="0"/>
    <w:rPr>
      <w:rFonts w:cs="OpenSymbol"/>
    </w:rPr>
  </w:style>
  <w:style w:type="character" w:customStyle="1" w:styleId="89">
    <w:name w:val="ListLabel 80"/>
    <w:qFormat/>
    <w:uiPriority w:val="0"/>
    <w:rPr>
      <w:rFonts w:cs="OpenSymbol"/>
    </w:rPr>
  </w:style>
  <w:style w:type="character" w:customStyle="1" w:styleId="90">
    <w:name w:val="ListLabel 81"/>
    <w:qFormat/>
    <w:uiPriority w:val="0"/>
    <w:rPr>
      <w:rFonts w:cs="OpenSymbol"/>
    </w:rPr>
  </w:style>
  <w:style w:type="character" w:customStyle="1" w:styleId="91">
    <w:name w:val="ListLabel 82"/>
    <w:qFormat/>
    <w:uiPriority w:val="0"/>
    <w:rPr>
      <w:rFonts w:cs="OpenSymbol"/>
    </w:rPr>
  </w:style>
  <w:style w:type="character" w:customStyle="1" w:styleId="92">
    <w:name w:val="ListLabel 83"/>
    <w:qFormat/>
    <w:uiPriority w:val="0"/>
    <w:rPr>
      <w:rFonts w:ascii="Arial" w:hAnsi="Arial" w:eastAsia="Times New Roman" w:cs="Arial"/>
      <w:i/>
      <w:sz w:val="24"/>
      <w:szCs w:val="24"/>
      <w:lang w:val="ro-RO" w:eastAsia="zh-CN"/>
    </w:rPr>
  </w:style>
  <w:style w:type="character" w:customStyle="1" w:styleId="93">
    <w:name w:val="ListLabel 84"/>
    <w:qFormat/>
    <w:uiPriority w:val="0"/>
    <w:rPr>
      <w:rFonts w:ascii="Arial" w:hAnsi="Arial" w:eastAsia="Times New Roman" w:cs="Arial"/>
      <w:color w:val="000000"/>
      <w:sz w:val="24"/>
      <w:szCs w:val="24"/>
      <w:lang w:val="ro-RO" w:eastAsia="zh-CN"/>
    </w:rPr>
  </w:style>
  <w:style w:type="character" w:customStyle="1" w:styleId="94">
    <w:name w:val="ListLabel 85"/>
    <w:qFormat/>
    <w:uiPriority w:val="0"/>
    <w:rPr>
      <w:rFonts w:cs="OpenSymbol"/>
      <w:sz w:val="24"/>
    </w:rPr>
  </w:style>
  <w:style w:type="character" w:customStyle="1" w:styleId="95">
    <w:name w:val="ListLabel 86"/>
    <w:qFormat/>
    <w:uiPriority w:val="0"/>
    <w:rPr>
      <w:rFonts w:cs="Courier New"/>
      <w:sz w:val="20"/>
    </w:rPr>
  </w:style>
  <w:style w:type="character" w:customStyle="1" w:styleId="96">
    <w:name w:val="ListLabel 87"/>
    <w:qFormat/>
    <w:uiPriority w:val="0"/>
    <w:rPr>
      <w:rFonts w:cs="Wingdings"/>
      <w:sz w:val="20"/>
    </w:rPr>
  </w:style>
  <w:style w:type="character" w:customStyle="1" w:styleId="97">
    <w:name w:val="ListLabel 88"/>
    <w:qFormat/>
    <w:uiPriority w:val="0"/>
    <w:rPr>
      <w:rFonts w:cs="Wingdings"/>
      <w:sz w:val="20"/>
    </w:rPr>
  </w:style>
  <w:style w:type="character" w:customStyle="1" w:styleId="98">
    <w:name w:val="ListLabel 89"/>
    <w:qFormat/>
    <w:uiPriority w:val="0"/>
    <w:rPr>
      <w:rFonts w:cs="Wingdings"/>
      <w:sz w:val="20"/>
    </w:rPr>
  </w:style>
  <w:style w:type="character" w:customStyle="1" w:styleId="99">
    <w:name w:val="ListLabel 90"/>
    <w:qFormat/>
    <w:uiPriority w:val="0"/>
    <w:rPr>
      <w:rFonts w:cs="Wingdings"/>
      <w:sz w:val="20"/>
    </w:rPr>
  </w:style>
  <w:style w:type="character" w:customStyle="1" w:styleId="100">
    <w:name w:val="ListLabel 91"/>
    <w:qFormat/>
    <w:uiPriority w:val="0"/>
    <w:rPr>
      <w:rFonts w:cs="Wingdings"/>
      <w:sz w:val="20"/>
    </w:rPr>
  </w:style>
  <w:style w:type="character" w:customStyle="1" w:styleId="101">
    <w:name w:val="ListLabel 92"/>
    <w:qFormat/>
    <w:uiPriority w:val="0"/>
    <w:rPr>
      <w:rFonts w:cs="Wingdings"/>
      <w:sz w:val="20"/>
    </w:rPr>
  </w:style>
  <w:style w:type="character" w:customStyle="1" w:styleId="102">
    <w:name w:val="ListLabel 93"/>
    <w:qFormat/>
    <w:uiPriority w:val="0"/>
    <w:rPr>
      <w:rFonts w:cs="Wingdings"/>
      <w:sz w:val="20"/>
    </w:rPr>
  </w:style>
  <w:style w:type="character" w:customStyle="1" w:styleId="103">
    <w:name w:val="ListLabel 94"/>
    <w:qFormat/>
    <w:uiPriority w:val="0"/>
    <w:rPr>
      <w:rFonts w:ascii="Arial" w:hAnsi="Arial"/>
      <w:color w:val="000000"/>
      <w:sz w:val="24"/>
      <w:lang w:val="ro-RO"/>
    </w:rPr>
  </w:style>
  <w:style w:type="character" w:customStyle="1" w:styleId="104">
    <w:name w:val="ListLabel 95"/>
    <w:qFormat/>
    <w:uiPriority w:val="0"/>
    <w:rPr>
      <w:sz w:val="24"/>
      <w:szCs w:val="24"/>
    </w:rPr>
  </w:style>
  <w:style w:type="character" w:customStyle="1" w:styleId="105">
    <w:name w:val="ListLabel 96"/>
    <w:qFormat/>
    <w:uiPriority w:val="0"/>
    <w:rPr>
      <w:sz w:val="24"/>
      <w:szCs w:val="24"/>
    </w:rPr>
  </w:style>
  <w:style w:type="character" w:customStyle="1" w:styleId="106">
    <w:name w:val="ListLabel 97"/>
    <w:qFormat/>
    <w:uiPriority w:val="0"/>
    <w:rPr>
      <w:sz w:val="24"/>
      <w:szCs w:val="24"/>
    </w:rPr>
  </w:style>
  <w:style w:type="character" w:customStyle="1" w:styleId="107">
    <w:name w:val="ListLabel 98"/>
    <w:qFormat/>
    <w:uiPriority w:val="0"/>
    <w:rPr>
      <w:sz w:val="24"/>
      <w:szCs w:val="24"/>
    </w:rPr>
  </w:style>
  <w:style w:type="character" w:customStyle="1" w:styleId="108">
    <w:name w:val="ListLabel 99"/>
    <w:qFormat/>
    <w:uiPriority w:val="0"/>
    <w:rPr>
      <w:sz w:val="24"/>
      <w:szCs w:val="24"/>
    </w:rPr>
  </w:style>
  <w:style w:type="character" w:customStyle="1" w:styleId="109">
    <w:name w:val="ListLabel 100"/>
    <w:qFormat/>
    <w:uiPriority w:val="0"/>
    <w:rPr>
      <w:sz w:val="24"/>
      <w:szCs w:val="24"/>
    </w:rPr>
  </w:style>
  <w:style w:type="character" w:customStyle="1" w:styleId="110">
    <w:name w:val="ListLabel 101"/>
    <w:qFormat/>
    <w:uiPriority w:val="0"/>
    <w:rPr>
      <w:sz w:val="24"/>
      <w:szCs w:val="24"/>
    </w:rPr>
  </w:style>
  <w:style w:type="character" w:customStyle="1" w:styleId="111">
    <w:name w:val="ListLabel 102"/>
    <w:qFormat/>
    <w:uiPriority w:val="0"/>
    <w:rPr>
      <w:sz w:val="24"/>
      <w:szCs w:val="24"/>
    </w:rPr>
  </w:style>
  <w:style w:type="character" w:customStyle="1" w:styleId="112">
    <w:name w:val="ListLabel 103"/>
    <w:qFormat/>
    <w:uiPriority w:val="0"/>
    <w:rPr>
      <w:sz w:val="24"/>
      <w:szCs w:val="24"/>
    </w:rPr>
  </w:style>
  <w:style w:type="character" w:customStyle="1" w:styleId="113">
    <w:name w:val="ListLabel 104"/>
    <w:qFormat/>
    <w:uiPriority w:val="0"/>
    <w:rPr>
      <w:rFonts w:cs="OpenSymbol"/>
      <w:sz w:val="24"/>
    </w:rPr>
  </w:style>
  <w:style w:type="character" w:customStyle="1" w:styleId="114">
    <w:name w:val="ListLabel 105"/>
    <w:qFormat/>
    <w:uiPriority w:val="0"/>
    <w:rPr>
      <w:rFonts w:cs="OpenSymbol"/>
    </w:rPr>
  </w:style>
  <w:style w:type="character" w:customStyle="1" w:styleId="115">
    <w:name w:val="ListLabel 106"/>
    <w:qFormat/>
    <w:uiPriority w:val="0"/>
    <w:rPr>
      <w:rFonts w:cs="OpenSymbol"/>
    </w:rPr>
  </w:style>
  <w:style w:type="character" w:customStyle="1" w:styleId="116">
    <w:name w:val="ListLabel 107"/>
    <w:qFormat/>
    <w:uiPriority w:val="0"/>
    <w:rPr>
      <w:rFonts w:cs="OpenSymbol"/>
    </w:rPr>
  </w:style>
  <w:style w:type="character" w:customStyle="1" w:styleId="117">
    <w:name w:val="ListLabel 108"/>
    <w:qFormat/>
    <w:uiPriority w:val="0"/>
    <w:rPr>
      <w:rFonts w:cs="OpenSymbol"/>
    </w:rPr>
  </w:style>
  <w:style w:type="character" w:customStyle="1" w:styleId="118">
    <w:name w:val="ListLabel 109"/>
    <w:qFormat/>
    <w:uiPriority w:val="0"/>
    <w:rPr>
      <w:rFonts w:cs="OpenSymbol"/>
    </w:rPr>
  </w:style>
  <w:style w:type="character" w:customStyle="1" w:styleId="119">
    <w:name w:val="ListLabel 110"/>
    <w:qFormat/>
    <w:uiPriority w:val="0"/>
    <w:rPr>
      <w:rFonts w:cs="OpenSymbol"/>
    </w:rPr>
  </w:style>
  <w:style w:type="character" w:customStyle="1" w:styleId="120">
    <w:name w:val="ListLabel 111"/>
    <w:qFormat/>
    <w:uiPriority w:val="0"/>
    <w:rPr>
      <w:rFonts w:cs="OpenSymbol"/>
    </w:rPr>
  </w:style>
  <w:style w:type="character" w:customStyle="1" w:styleId="121">
    <w:name w:val="ListLabel 112"/>
    <w:qFormat/>
    <w:uiPriority w:val="0"/>
    <w:rPr>
      <w:rFonts w:cs="OpenSymbol"/>
    </w:rPr>
  </w:style>
  <w:style w:type="character" w:customStyle="1" w:styleId="122">
    <w:name w:val="ListLabel 113"/>
    <w:qFormat/>
    <w:uiPriority w:val="0"/>
    <w:rPr>
      <w:rFonts w:ascii="Arial" w:hAnsi="Arial" w:eastAsia="Times New Roman" w:cs="Arial"/>
      <w:i/>
      <w:sz w:val="24"/>
      <w:szCs w:val="24"/>
      <w:lang w:val="ro-RO" w:eastAsia="zh-CN"/>
    </w:rPr>
  </w:style>
  <w:style w:type="character" w:customStyle="1" w:styleId="123">
    <w:name w:val="ListLabel 114"/>
    <w:qFormat/>
    <w:uiPriority w:val="0"/>
    <w:rPr>
      <w:rFonts w:ascii="Arial" w:hAnsi="Arial" w:eastAsia="Times New Roman" w:cs="Arial"/>
      <w:color w:val="000000"/>
      <w:sz w:val="24"/>
      <w:szCs w:val="24"/>
      <w:lang w:val="ro-RO" w:eastAsia="zh-CN"/>
    </w:rPr>
  </w:style>
  <w:style w:type="character" w:customStyle="1" w:styleId="124">
    <w:name w:val="ListLabel 115"/>
    <w:qFormat/>
    <w:uiPriority w:val="0"/>
    <w:rPr>
      <w:rFonts w:cs="OpenSymbol"/>
      <w:sz w:val="24"/>
    </w:rPr>
  </w:style>
  <w:style w:type="character" w:customStyle="1" w:styleId="125">
    <w:name w:val="ListLabel 116"/>
    <w:qFormat/>
    <w:uiPriority w:val="0"/>
    <w:rPr>
      <w:rFonts w:cs="Courier New"/>
      <w:sz w:val="20"/>
    </w:rPr>
  </w:style>
  <w:style w:type="character" w:customStyle="1" w:styleId="126">
    <w:name w:val="ListLabel 117"/>
    <w:qFormat/>
    <w:uiPriority w:val="0"/>
    <w:rPr>
      <w:rFonts w:cs="Wingdings"/>
      <w:sz w:val="20"/>
    </w:rPr>
  </w:style>
  <w:style w:type="character" w:customStyle="1" w:styleId="127">
    <w:name w:val="ListLabel 118"/>
    <w:qFormat/>
    <w:uiPriority w:val="0"/>
    <w:rPr>
      <w:rFonts w:cs="Wingdings"/>
      <w:sz w:val="20"/>
    </w:rPr>
  </w:style>
  <w:style w:type="character" w:customStyle="1" w:styleId="128">
    <w:name w:val="ListLabel 119"/>
    <w:qFormat/>
    <w:uiPriority w:val="0"/>
    <w:rPr>
      <w:rFonts w:cs="Wingdings"/>
      <w:sz w:val="20"/>
    </w:rPr>
  </w:style>
  <w:style w:type="character" w:customStyle="1" w:styleId="129">
    <w:name w:val="ListLabel 120"/>
    <w:qFormat/>
    <w:uiPriority w:val="0"/>
    <w:rPr>
      <w:rFonts w:cs="Wingdings"/>
      <w:sz w:val="20"/>
    </w:rPr>
  </w:style>
  <w:style w:type="character" w:customStyle="1" w:styleId="130">
    <w:name w:val="ListLabel 121"/>
    <w:qFormat/>
    <w:uiPriority w:val="0"/>
    <w:rPr>
      <w:rFonts w:cs="Wingdings"/>
      <w:sz w:val="20"/>
    </w:rPr>
  </w:style>
  <w:style w:type="character" w:customStyle="1" w:styleId="131">
    <w:name w:val="ListLabel 122"/>
    <w:qFormat/>
    <w:uiPriority w:val="0"/>
    <w:rPr>
      <w:rFonts w:cs="Wingdings"/>
      <w:sz w:val="20"/>
    </w:rPr>
  </w:style>
  <w:style w:type="character" w:customStyle="1" w:styleId="132">
    <w:name w:val="ListLabel 123"/>
    <w:qFormat/>
    <w:uiPriority w:val="0"/>
    <w:rPr>
      <w:rFonts w:cs="Wingdings"/>
      <w:sz w:val="20"/>
    </w:rPr>
  </w:style>
  <w:style w:type="character" w:customStyle="1" w:styleId="133">
    <w:name w:val="ListLabel 124"/>
    <w:qFormat/>
    <w:uiPriority w:val="0"/>
    <w:rPr>
      <w:rFonts w:ascii="Arial" w:hAnsi="Arial"/>
      <w:color w:val="000000"/>
      <w:sz w:val="24"/>
      <w:lang w:val="ro-RO"/>
    </w:rPr>
  </w:style>
  <w:style w:type="character" w:customStyle="1" w:styleId="134">
    <w:name w:val="ListLabel 125"/>
    <w:qFormat/>
    <w:uiPriority w:val="0"/>
    <w:rPr>
      <w:sz w:val="24"/>
      <w:szCs w:val="24"/>
    </w:rPr>
  </w:style>
  <w:style w:type="character" w:customStyle="1" w:styleId="135">
    <w:name w:val="ListLabel 126"/>
    <w:qFormat/>
    <w:uiPriority w:val="0"/>
    <w:rPr>
      <w:sz w:val="24"/>
      <w:szCs w:val="24"/>
    </w:rPr>
  </w:style>
  <w:style w:type="character" w:customStyle="1" w:styleId="136">
    <w:name w:val="ListLabel 127"/>
    <w:qFormat/>
    <w:uiPriority w:val="0"/>
    <w:rPr>
      <w:sz w:val="24"/>
      <w:szCs w:val="24"/>
    </w:rPr>
  </w:style>
  <w:style w:type="character" w:customStyle="1" w:styleId="137">
    <w:name w:val="ListLabel 128"/>
    <w:qFormat/>
    <w:uiPriority w:val="0"/>
    <w:rPr>
      <w:sz w:val="24"/>
      <w:szCs w:val="24"/>
    </w:rPr>
  </w:style>
  <w:style w:type="character" w:customStyle="1" w:styleId="138">
    <w:name w:val="ListLabel 129"/>
    <w:qFormat/>
    <w:uiPriority w:val="0"/>
    <w:rPr>
      <w:sz w:val="24"/>
      <w:szCs w:val="24"/>
    </w:rPr>
  </w:style>
  <w:style w:type="character" w:customStyle="1" w:styleId="139">
    <w:name w:val="ListLabel 130"/>
    <w:qFormat/>
    <w:uiPriority w:val="0"/>
    <w:rPr>
      <w:sz w:val="24"/>
      <w:szCs w:val="24"/>
    </w:rPr>
  </w:style>
  <w:style w:type="character" w:customStyle="1" w:styleId="140">
    <w:name w:val="ListLabel 131"/>
    <w:qFormat/>
    <w:uiPriority w:val="0"/>
    <w:rPr>
      <w:sz w:val="24"/>
      <w:szCs w:val="24"/>
    </w:rPr>
  </w:style>
  <w:style w:type="character" w:customStyle="1" w:styleId="141">
    <w:name w:val="ListLabel 132"/>
    <w:qFormat/>
    <w:uiPriority w:val="0"/>
    <w:rPr>
      <w:sz w:val="24"/>
      <w:szCs w:val="24"/>
    </w:rPr>
  </w:style>
  <w:style w:type="character" w:customStyle="1" w:styleId="142">
    <w:name w:val="ListLabel 133"/>
    <w:qFormat/>
    <w:uiPriority w:val="0"/>
    <w:rPr>
      <w:sz w:val="24"/>
      <w:szCs w:val="24"/>
    </w:rPr>
  </w:style>
  <w:style w:type="character" w:customStyle="1" w:styleId="143">
    <w:name w:val="ListLabel 134"/>
    <w:qFormat/>
    <w:uiPriority w:val="0"/>
    <w:rPr>
      <w:rFonts w:cs="OpenSymbol"/>
    </w:rPr>
  </w:style>
  <w:style w:type="character" w:customStyle="1" w:styleId="144">
    <w:name w:val="ListLabel 135"/>
    <w:qFormat/>
    <w:uiPriority w:val="0"/>
    <w:rPr>
      <w:rFonts w:cs="OpenSymbol"/>
    </w:rPr>
  </w:style>
  <w:style w:type="character" w:customStyle="1" w:styleId="145">
    <w:name w:val="ListLabel 136"/>
    <w:qFormat/>
    <w:uiPriority w:val="0"/>
    <w:rPr>
      <w:rFonts w:cs="OpenSymbol"/>
    </w:rPr>
  </w:style>
  <w:style w:type="character" w:customStyle="1" w:styleId="146">
    <w:name w:val="ListLabel 137"/>
    <w:qFormat/>
    <w:uiPriority w:val="0"/>
    <w:rPr>
      <w:rFonts w:cs="OpenSymbol"/>
    </w:rPr>
  </w:style>
  <w:style w:type="character" w:customStyle="1" w:styleId="147">
    <w:name w:val="ListLabel 138"/>
    <w:qFormat/>
    <w:uiPriority w:val="0"/>
    <w:rPr>
      <w:rFonts w:cs="OpenSymbol"/>
    </w:rPr>
  </w:style>
  <w:style w:type="character" w:customStyle="1" w:styleId="148">
    <w:name w:val="ListLabel 139"/>
    <w:qFormat/>
    <w:uiPriority w:val="0"/>
    <w:rPr>
      <w:rFonts w:cs="OpenSymbol"/>
    </w:rPr>
  </w:style>
  <w:style w:type="character" w:customStyle="1" w:styleId="149">
    <w:name w:val="ListLabel 140"/>
    <w:qFormat/>
    <w:uiPriority w:val="0"/>
    <w:rPr>
      <w:rFonts w:cs="OpenSymbol"/>
    </w:rPr>
  </w:style>
  <w:style w:type="character" w:customStyle="1" w:styleId="150">
    <w:name w:val="ListLabel 141"/>
    <w:qFormat/>
    <w:uiPriority w:val="0"/>
    <w:rPr>
      <w:rFonts w:cs="OpenSymbol"/>
    </w:rPr>
  </w:style>
  <w:style w:type="character" w:customStyle="1" w:styleId="151">
    <w:name w:val="ListLabel 142"/>
    <w:qFormat/>
    <w:uiPriority w:val="0"/>
    <w:rPr>
      <w:rFonts w:cs="OpenSymbol"/>
    </w:rPr>
  </w:style>
  <w:style w:type="character" w:customStyle="1" w:styleId="152">
    <w:name w:val="ListLabel 143"/>
    <w:qFormat/>
    <w:uiPriority w:val="0"/>
    <w:rPr>
      <w:rFonts w:ascii="Arial" w:hAnsi="Arial" w:eastAsia="Times New Roman" w:cs="Arial"/>
      <w:i/>
      <w:sz w:val="24"/>
      <w:szCs w:val="24"/>
      <w:lang w:val="ro-RO" w:eastAsia="zh-CN"/>
    </w:rPr>
  </w:style>
  <w:style w:type="character" w:customStyle="1" w:styleId="153">
    <w:name w:val="ListLabel 144"/>
    <w:qFormat/>
    <w:uiPriority w:val="0"/>
    <w:rPr>
      <w:rFonts w:ascii="Arial" w:hAnsi="Arial" w:eastAsia="Times New Roman" w:cs="Arial"/>
      <w:color w:val="000000"/>
      <w:sz w:val="24"/>
      <w:szCs w:val="24"/>
      <w:lang w:val="ro-RO" w:eastAsia="zh-CN"/>
    </w:rPr>
  </w:style>
  <w:style w:type="character" w:customStyle="1" w:styleId="154">
    <w:name w:val="Heading 3 Char"/>
    <w:basedOn w:val="7"/>
    <w:link w:val="3"/>
    <w:semiHidden/>
    <w:qFormat/>
    <w:uiPriority w:val="9"/>
    <w:rPr>
      <w:rFonts w:asciiTheme="majorHAnsi" w:hAnsiTheme="majorHAnsi" w:eastAsiaTheme="majorEastAsia" w:cstheme="majorBidi"/>
      <w:b/>
      <w:bCs/>
      <w:color w:val="4F81BD" w:themeColor="accent1"/>
      <w:kern w:val="0"/>
      <w:szCs w:val="20"/>
      <w:lang w:val="en-AU" w:bidi="ar-SA"/>
      <w14:textFill>
        <w14:solidFill>
          <w14:schemeClr w14:val="accent1"/>
        </w14:solidFill>
      </w14:textFill>
    </w:rPr>
  </w:style>
  <w:style w:type="character" w:customStyle="1" w:styleId="155">
    <w:name w:val="Header Char"/>
    <w:link w:val="12"/>
    <w:qFormat/>
    <w:uiPriority w:val="99"/>
    <w:rPr>
      <w:rFonts w:eastAsia="Times New Roman"/>
      <w:sz w:val="24"/>
    </w:rPr>
  </w:style>
  <w:style w:type="character" w:customStyle="1" w:styleId="156">
    <w:name w:val="Heading 4 Char"/>
    <w:basedOn w:val="7"/>
    <w:link w:val="4"/>
    <w:qFormat/>
    <w:uiPriority w:val="0"/>
    <w:rPr>
      <w:rFonts w:ascii="Times New Roman" w:hAnsi="Times New Roman" w:eastAsia="Times New Roman" w:cs="Times New Roman"/>
      <w:kern w:val="0"/>
      <w:sz w:val="28"/>
      <w:szCs w:val="20"/>
      <w:lang w:val="ro-RO" w:bidi="ar-SA"/>
    </w:rPr>
  </w:style>
  <w:style w:type="character" w:customStyle="1" w:styleId="157">
    <w:name w:val="Heading 5 Char"/>
    <w:basedOn w:val="7"/>
    <w:link w:val="5"/>
    <w:qFormat/>
    <w:uiPriority w:val="0"/>
    <w:rPr>
      <w:rFonts w:ascii="Times New Roman" w:hAnsi="Times New Roman" w:eastAsia="Times New Roman" w:cs="Times New Roman"/>
      <w:kern w:val="0"/>
      <w:sz w:val="28"/>
      <w:szCs w:val="20"/>
      <w:lang w:val="ro-RO" w:bidi="ar-SA"/>
    </w:rPr>
  </w:style>
  <w:style w:type="character" w:customStyle="1" w:styleId="158">
    <w:name w:val="Heading 6 Char"/>
    <w:basedOn w:val="7"/>
    <w:link w:val="6"/>
    <w:qFormat/>
    <w:uiPriority w:val="0"/>
    <w:rPr>
      <w:rFonts w:ascii="Times New Roman" w:hAnsi="Times New Roman" w:eastAsia="Times New Roman" w:cs="Times New Roman"/>
      <w:kern w:val="0"/>
      <w:sz w:val="28"/>
      <w:szCs w:val="20"/>
      <w:u w:val="single"/>
      <w:lang w:val="ro-RO" w:bidi="ar-SA"/>
    </w:rPr>
  </w:style>
  <w:style w:type="character" w:customStyle="1" w:styleId="159">
    <w:name w:val="Balloon Text Char"/>
    <w:basedOn w:val="7"/>
    <w:link w:val="9"/>
    <w:semiHidden/>
    <w:qFormat/>
    <w:uiPriority w:val="99"/>
    <w:rPr>
      <w:rFonts w:ascii="Segoe UI" w:hAnsi="Segoe UI" w:cs="Mangal"/>
      <w:sz w:val="18"/>
      <w:szCs w:val="16"/>
    </w:rPr>
  </w:style>
  <w:style w:type="character" w:customStyle="1" w:styleId="160">
    <w:name w:val="ListLabel 145"/>
    <w:qFormat/>
    <w:uiPriority w:val="0"/>
    <w:rPr>
      <w:rFonts w:cs="OpenSymbol"/>
      <w:sz w:val="24"/>
    </w:rPr>
  </w:style>
  <w:style w:type="character" w:customStyle="1" w:styleId="161">
    <w:name w:val="ListLabel 146"/>
    <w:qFormat/>
    <w:uiPriority w:val="0"/>
    <w:rPr>
      <w:rFonts w:cs="Courier New"/>
      <w:sz w:val="20"/>
    </w:rPr>
  </w:style>
  <w:style w:type="character" w:customStyle="1" w:styleId="162">
    <w:name w:val="ListLabel 147"/>
    <w:qFormat/>
    <w:uiPriority w:val="0"/>
    <w:rPr>
      <w:rFonts w:cs="Wingdings"/>
      <w:sz w:val="20"/>
    </w:rPr>
  </w:style>
  <w:style w:type="character" w:customStyle="1" w:styleId="163">
    <w:name w:val="ListLabel 148"/>
    <w:qFormat/>
    <w:uiPriority w:val="0"/>
    <w:rPr>
      <w:rFonts w:cs="Wingdings"/>
      <w:sz w:val="20"/>
    </w:rPr>
  </w:style>
  <w:style w:type="character" w:customStyle="1" w:styleId="164">
    <w:name w:val="ListLabel 149"/>
    <w:qFormat/>
    <w:uiPriority w:val="0"/>
    <w:rPr>
      <w:rFonts w:cs="Wingdings"/>
      <w:sz w:val="20"/>
    </w:rPr>
  </w:style>
  <w:style w:type="character" w:customStyle="1" w:styleId="165">
    <w:name w:val="ListLabel 150"/>
    <w:qFormat/>
    <w:uiPriority w:val="0"/>
    <w:rPr>
      <w:rFonts w:cs="Wingdings"/>
      <w:sz w:val="20"/>
    </w:rPr>
  </w:style>
  <w:style w:type="character" w:customStyle="1" w:styleId="166">
    <w:name w:val="ListLabel 151"/>
    <w:qFormat/>
    <w:uiPriority w:val="0"/>
    <w:rPr>
      <w:rFonts w:cs="Wingdings"/>
      <w:sz w:val="20"/>
    </w:rPr>
  </w:style>
  <w:style w:type="character" w:customStyle="1" w:styleId="167">
    <w:name w:val="ListLabel 152"/>
    <w:qFormat/>
    <w:uiPriority w:val="0"/>
    <w:rPr>
      <w:rFonts w:cs="Wingdings"/>
      <w:sz w:val="20"/>
    </w:rPr>
  </w:style>
  <w:style w:type="character" w:customStyle="1" w:styleId="168">
    <w:name w:val="ListLabel 153"/>
    <w:qFormat/>
    <w:uiPriority w:val="0"/>
    <w:rPr>
      <w:rFonts w:cs="Wingdings"/>
      <w:sz w:val="20"/>
    </w:rPr>
  </w:style>
  <w:style w:type="character" w:customStyle="1" w:styleId="169">
    <w:name w:val="ListLabel 154"/>
    <w:qFormat/>
    <w:uiPriority w:val="0"/>
    <w:rPr>
      <w:color w:val="000000"/>
      <w:sz w:val="24"/>
      <w:lang w:val="ro-RO"/>
    </w:rPr>
  </w:style>
  <w:style w:type="character" w:customStyle="1" w:styleId="170">
    <w:name w:val="ListLabel 155"/>
    <w:qFormat/>
    <w:uiPriority w:val="0"/>
    <w:rPr>
      <w:rFonts w:ascii="Trebuchet MS" w:hAnsi="Trebuchet MS"/>
      <w:sz w:val="24"/>
      <w:szCs w:val="24"/>
    </w:rPr>
  </w:style>
  <w:style w:type="character" w:customStyle="1" w:styleId="171">
    <w:name w:val="ListLabel 156"/>
    <w:qFormat/>
    <w:uiPriority w:val="0"/>
    <w:rPr>
      <w:sz w:val="24"/>
      <w:szCs w:val="24"/>
    </w:rPr>
  </w:style>
  <w:style w:type="character" w:customStyle="1" w:styleId="172">
    <w:name w:val="ListLabel 157"/>
    <w:qFormat/>
    <w:uiPriority w:val="0"/>
    <w:rPr>
      <w:sz w:val="24"/>
      <w:szCs w:val="24"/>
    </w:rPr>
  </w:style>
  <w:style w:type="character" w:customStyle="1" w:styleId="173">
    <w:name w:val="ListLabel 158"/>
    <w:qFormat/>
    <w:uiPriority w:val="0"/>
    <w:rPr>
      <w:sz w:val="24"/>
      <w:szCs w:val="24"/>
    </w:rPr>
  </w:style>
  <w:style w:type="character" w:customStyle="1" w:styleId="174">
    <w:name w:val="ListLabel 159"/>
    <w:qFormat/>
    <w:uiPriority w:val="0"/>
    <w:rPr>
      <w:sz w:val="24"/>
      <w:szCs w:val="24"/>
    </w:rPr>
  </w:style>
  <w:style w:type="character" w:customStyle="1" w:styleId="175">
    <w:name w:val="ListLabel 160"/>
    <w:qFormat/>
    <w:uiPriority w:val="0"/>
    <w:rPr>
      <w:sz w:val="24"/>
      <w:szCs w:val="24"/>
    </w:rPr>
  </w:style>
  <w:style w:type="character" w:customStyle="1" w:styleId="176">
    <w:name w:val="ListLabel 161"/>
    <w:qFormat/>
    <w:uiPriority w:val="0"/>
    <w:rPr>
      <w:sz w:val="24"/>
      <w:szCs w:val="24"/>
    </w:rPr>
  </w:style>
  <w:style w:type="character" w:customStyle="1" w:styleId="177">
    <w:name w:val="ListLabel 162"/>
    <w:qFormat/>
    <w:uiPriority w:val="0"/>
    <w:rPr>
      <w:sz w:val="24"/>
      <w:szCs w:val="24"/>
    </w:rPr>
  </w:style>
  <w:style w:type="character" w:customStyle="1" w:styleId="178">
    <w:name w:val="ListLabel 163"/>
    <w:qFormat/>
    <w:uiPriority w:val="0"/>
    <w:rPr>
      <w:sz w:val="24"/>
      <w:szCs w:val="24"/>
    </w:rPr>
  </w:style>
  <w:style w:type="character" w:customStyle="1" w:styleId="179">
    <w:name w:val="ListLabel 164"/>
    <w:qFormat/>
    <w:uiPriority w:val="0"/>
    <w:rPr>
      <w:rFonts w:cs="OpenSymbol"/>
    </w:rPr>
  </w:style>
  <w:style w:type="character" w:customStyle="1" w:styleId="180">
    <w:name w:val="ListLabel 165"/>
    <w:qFormat/>
    <w:uiPriority w:val="0"/>
    <w:rPr>
      <w:rFonts w:cs="OpenSymbol"/>
    </w:rPr>
  </w:style>
  <w:style w:type="character" w:customStyle="1" w:styleId="181">
    <w:name w:val="ListLabel 166"/>
    <w:qFormat/>
    <w:uiPriority w:val="0"/>
    <w:rPr>
      <w:rFonts w:cs="OpenSymbol"/>
    </w:rPr>
  </w:style>
  <w:style w:type="character" w:customStyle="1" w:styleId="182">
    <w:name w:val="ListLabel 167"/>
    <w:qFormat/>
    <w:uiPriority w:val="0"/>
    <w:rPr>
      <w:rFonts w:cs="OpenSymbol"/>
    </w:rPr>
  </w:style>
  <w:style w:type="character" w:customStyle="1" w:styleId="183">
    <w:name w:val="ListLabel 168"/>
    <w:qFormat/>
    <w:uiPriority w:val="0"/>
    <w:rPr>
      <w:rFonts w:cs="OpenSymbol"/>
    </w:rPr>
  </w:style>
  <w:style w:type="character" w:customStyle="1" w:styleId="184">
    <w:name w:val="ListLabel 169"/>
    <w:qFormat/>
    <w:uiPriority w:val="0"/>
    <w:rPr>
      <w:rFonts w:cs="OpenSymbol"/>
    </w:rPr>
  </w:style>
  <w:style w:type="character" w:customStyle="1" w:styleId="185">
    <w:name w:val="ListLabel 170"/>
    <w:qFormat/>
    <w:uiPriority w:val="0"/>
    <w:rPr>
      <w:rFonts w:cs="OpenSymbol"/>
    </w:rPr>
  </w:style>
  <w:style w:type="character" w:customStyle="1" w:styleId="186">
    <w:name w:val="ListLabel 171"/>
    <w:qFormat/>
    <w:uiPriority w:val="0"/>
    <w:rPr>
      <w:rFonts w:cs="OpenSymbol"/>
    </w:rPr>
  </w:style>
  <w:style w:type="character" w:customStyle="1" w:styleId="187">
    <w:name w:val="ListLabel 172"/>
    <w:qFormat/>
    <w:uiPriority w:val="0"/>
    <w:rPr>
      <w:rFonts w:cs="OpenSymbol"/>
    </w:rPr>
  </w:style>
  <w:style w:type="character" w:customStyle="1" w:styleId="188">
    <w:name w:val="ListLabel 173"/>
    <w:qFormat/>
    <w:uiPriority w:val="0"/>
    <w:rPr>
      <w:rFonts w:cs="Arial"/>
    </w:rPr>
  </w:style>
  <w:style w:type="character" w:customStyle="1" w:styleId="189">
    <w:name w:val="ListLabel 174"/>
    <w:qFormat/>
    <w:uiPriority w:val="0"/>
    <w:rPr>
      <w:rFonts w:cs="Arial"/>
    </w:rPr>
  </w:style>
  <w:style w:type="character" w:customStyle="1" w:styleId="190">
    <w:name w:val="ListLabel 175"/>
    <w:qFormat/>
    <w:uiPriority w:val="0"/>
    <w:rPr>
      <w:rFonts w:eastAsia="Times New Roman" w:cs="Arial"/>
      <w:sz w:val="24"/>
      <w:szCs w:val="24"/>
    </w:rPr>
  </w:style>
  <w:style w:type="character" w:customStyle="1" w:styleId="191">
    <w:name w:val="ListLabel 176"/>
    <w:qFormat/>
    <w:uiPriority w:val="0"/>
    <w:rPr>
      <w:rFonts w:cs="Courier New"/>
    </w:rPr>
  </w:style>
  <w:style w:type="character" w:customStyle="1" w:styleId="192">
    <w:name w:val="ListLabel 177"/>
    <w:qFormat/>
    <w:uiPriority w:val="0"/>
    <w:rPr>
      <w:rFonts w:cs="Courier New"/>
    </w:rPr>
  </w:style>
  <w:style w:type="character" w:customStyle="1" w:styleId="193">
    <w:name w:val="ListLabel 178"/>
    <w:qFormat/>
    <w:uiPriority w:val="0"/>
    <w:rPr>
      <w:rFonts w:cs="Courier New"/>
    </w:rPr>
  </w:style>
  <w:style w:type="character" w:customStyle="1" w:styleId="194">
    <w:name w:val="ListLabel 179"/>
    <w:qFormat/>
    <w:uiPriority w:val="0"/>
    <w:rPr>
      <w:rFonts w:eastAsia="Times New Roman" w:cs="Arial"/>
    </w:rPr>
  </w:style>
  <w:style w:type="character" w:customStyle="1" w:styleId="195">
    <w:name w:val="ListLabel 180"/>
    <w:qFormat/>
    <w:uiPriority w:val="0"/>
    <w:rPr>
      <w:rFonts w:cs="Courier New"/>
    </w:rPr>
  </w:style>
  <w:style w:type="character" w:customStyle="1" w:styleId="196">
    <w:name w:val="ListLabel 181"/>
    <w:qFormat/>
    <w:uiPriority w:val="0"/>
    <w:rPr>
      <w:rFonts w:cs="Courier New"/>
    </w:rPr>
  </w:style>
  <w:style w:type="character" w:customStyle="1" w:styleId="197">
    <w:name w:val="ListLabel 182"/>
    <w:qFormat/>
    <w:uiPriority w:val="0"/>
    <w:rPr>
      <w:rFonts w:cs="Courier New"/>
    </w:rPr>
  </w:style>
  <w:style w:type="character" w:customStyle="1" w:styleId="198">
    <w:name w:val="ListLabel 183"/>
    <w:qFormat/>
    <w:uiPriority w:val="0"/>
    <w:rPr>
      <w:rFonts w:cs="Symbol"/>
    </w:rPr>
  </w:style>
  <w:style w:type="character" w:customStyle="1" w:styleId="199">
    <w:name w:val="ListLabel 184"/>
    <w:qFormat/>
    <w:uiPriority w:val="0"/>
    <w:rPr>
      <w:rFonts w:ascii="Trebuchet MS" w:hAnsi="Trebuchet MS" w:cs="OpenSymbol"/>
      <w:sz w:val="28"/>
      <w:szCs w:val="28"/>
    </w:rPr>
  </w:style>
  <w:style w:type="character" w:customStyle="1" w:styleId="200">
    <w:name w:val="ListLabel 185"/>
    <w:qFormat/>
    <w:uiPriority w:val="0"/>
    <w:rPr>
      <w:rFonts w:cs="Courier New"/>
      <w:sz w:val="20"/>
    </w:rPr>
  </w:style>
  <w:style w:type="character" w:customStyle="1" w:styleId="201">
    <w:name w:val="ListLabel 186"/>
    <w:qFormat/>
    <w:uiPriority w:val="0"/>
    <w:rPr>
      <w:rFonts w:cs="Wingdings"/>
      <w:sz w:val="20"/>
    </w:rPr>
  </w:style>
  <w:style w:type="character" w:customStyle="1" w:styleId="202">
    <w:name w:val="ListLabel 187"/>
    <w:qFormat/>
    <w:uiPriority w:val="0"/>
    <w:rPr>
      <w:rFonts w:cs="Wingdings"/>
      <w:sz w:val="20"/>
    </w:rPr>
  </w:style>
  <w:style w:type="character" w:customStyle="1" w:styleId="203">
    <w:name w:val="ListLabel 188"/>
    <w:qFormat/>
    <w:uiPriority w:val="0"/>
    <w:rPr>
      <w:rFonts w:cs="Wingdings"/>
      <w:sz w:val="20"/>
    </w:rPr>
  </w:style>
  <w:style w:type="character" w:customStyle="1" w:styleId="204">
    <w:name w:val="ListLabel 189"/>
    <w:qFormat/>
    <w:uiPriority w:val="0"/>
    <w:rPr>
      <w:rFonts w:cs="Wingdings"/>
      <w:sz w:val="20"/>
    </w:rPr>
  </w:style>
  <w:style w:type="character" w:customStyle="1" w:styleId="205">
    <w:name w:val="ListLabel 190"/>
    <w:qFormat/>
    <w:uiPriority w:val="0"/>
    <w:rPr>
      <w:rFonts w:cs="Wingdings"/>
      <w:sz w:val="20"/>
    </w:rPr>
  </w:style>
  <w:style w:type="character" w:customStyle="1" w:styleId="206">
    <w:name w:val="ListLabel 191"/>
    <w:qFormat/>
    <w:uiPriority w:val="0"/>
    <w:rPr>
      <w:rFonts w:cs="Wingdings"/>
      <w:sz w:val="20"/>
    </w:rPr>
  </w:style>
  <w:style w:type="character" w:customStyle="1" w:styleId="207">
    <w:name w:val="ListLabel 192"/>
    <w:qFormat/>
    <w:uiPriority w:val="0"/>
    <w:rPr>
      <w:rFonts w:cs="Wingdings"/>
      <w:sz w:val="20"/>
    </w:rPr>
  </w:style>
  <w:style w:type="character" w:customStyle="1" w:styleId="208">
    <w:name w:val="ListLabel 193"/>
    <w:qFormat/>
    <w:uiPriority w:val="0"/>
    <w:rPr>
      <w:rFonts w:ascii="Trebuchet MS" w:hAnsi="Trebuchet MS" w:cs="OpenSymbol"/>
    </w:rPr>
  </w:style>
  <w:style w:type="character" w:customStyle="1" w:styleId="209">
    <w:name w:val="ListLabel 194"/>
    <w:qFormat/>
    <w:uiPriority w:val="0"/>
    <w:rPr>
      <w:rFonts w:cs="OpenSymbol"/>
    </w:rPr>
  </w:style>
  <w:style w:type="character" w:customStyle="1" w:styleId="210">
    <w:name w:val="ListLabel 195"/>
    <w:qFormat/>
    <w:uiPriority w:val="0"/>
    <w:rPr>
      <w:rFonts w:cs="OpenSymbol"/>
    </w:rPr>
  </w:style>
  <w:style w:type="character" w:customStyle="1" w:styleId="211">
    <w:name w:val="ListLabel 196"/>
    <w:qFormat/>
    <w:uiPriority w:val="0"/>
    <w:rPr>
      <w:rFonts w:cs="OpenSymbol"/>
    </w:rPr>
  </w:style>
  <w:style w:type="character" w:customStyle="1" w:styleId="212">
    <w:name w:val="ListLabel 197"/>
    <w:qFormat/>
    <w:uiPriority w:val="0"/>
    <w:rPr>
      <w:rFonts w:cs="OpenSymbol"/>
    </w:rPr>
  </w:style>
  <w:style w:type="character" w:customStyle="1" w:styleId="213">
    <w:name w:val="ListLabel 198"/>
    <w:qFormat/>
    <w:uiPriority w:val="0"/>
    <w:rPr>
      <w:rFonts w:cs="OpenSymbol"/>
    </w:rPr>
  </w:style>
  <w:style w:type="character" w:customStyle="1" w:styleId="214">
    <w:name w:val="ListLabel 199"/>
    <w:qFormat/>
    <w:uiPriority w:val="0"/>
    <w:rPr>
      <w:rFonts w:cs="OpenSymbol"/>
    </w:rPr>
  </w:style>
  <w:style w:type="character" w:customStyle="1" w:styleId="215">
    <w:name w:val="ListLabel 200"/>
    <w:qFormat/>
    <w:uiPriority w:val="0"/>
    <w:rPr>
      <w:rFonts w:cs="OpenSymbol"/>
    </w:rPr>
  </w:style>
  <w:style w:type="character" w:customStyle="1" w:styleId="216">
    <w:name w:val="ListLabel 201"/>
    <w:qFormat/>
    <w:uiPriority w:val="0"/>
    <w:rPr>
      <w:rFonts w:cs="OpenSymbol"/>
    </w:rPr>
  </w:style>
  <w:style w:type="character" w:customStyle="1" w:styleId="217">
    <w:name w:val="ListLabel 202"/>
    <w:qFormat/>
    <w:uiPriority w:val="0"/>
    <w:rPr>
      <w:color w:val="000000"/>
      <w:sz w:val="24"/>
      <w:szCs w:val="24"/>
      <w:lang w:val="fr-FR" w:eastAsia="ro-RO"/>
    </w:rPr>
  </w:style>
  <w:style w:type="character" w:customStyle="1" w:styleId="218">
    <w:name w:val="ListLabel 203"/>
    <w:qFormat/>
    <w:uiPriority w:val="0"/>
    <w:rPr>
      <w:rFonts w:cs="Arial"/>
      <w:b/>
      <w:bCs/>
      <w:sz w:val="24"/>
      <w:szCs w:val="24"/>
      <w:lang w:val="fr-FR"/>
    </w:rPr>
  </w:style>
  <w:style w:type="character" w:customStyle="1" w:styleId="219">
    <w:name w:val="ListLabel 204"/>
    <w:qFormat/>
    <w:uiPriority w:val="0"/>
    <w:rPr>
      <w:rFonts w:cs="Courier New"/>
    </w:rPr>
  </w:style>
  <w:style w:type="character" w:customStyle="1" w:styleId="220">
    <w:name w:val="ListLabel 205"/>
    <w:qFormat/>
    <w:uiPriority w:val="0"/>
    <w:rPr>
      <w:rFonts w:cs="Courier New"/>
    </w:rPr>
  </w:style>
  <w:style w:type="character" w:customStyle="1" w:styleId="221">
    <w:name w:val="ListLabel 206"/>
    <w:qFormat/>
    <w:uiPriority w:val="0"/>
    <w:rPr>
      <w:rFonts w:cs="Courier New"/>
    </w:rPr>
  </w:style>
  <w:style w:type="character" w:customStyle="1" w:styleId="222">
    <w:name w:val="ListLabel 207"/>
    <w:qFormat/>
    <w:uiPriority w:val="0"/>
    <w:rPr>
      <w:rFonts w:ascii="Trebuchet MS" w:hAnsi="Trebuchet MS" w:cs="Times New Roman"/>
      <w:b/>
      <w:sz w:val="24"/>
      <w:szCs w:val="24"/>
    </w:rPr>
  </w:style>
  <w:style w:type="character" w:customStyle="1" w:styleId="223">
    <w:name w:val="ListLabel 208"/>
    <w:qFormat/>
    <w:uiPriority w:val="0"/>
    <w:rPr>
      <w:rFonts w:ascii="Trebuchet MS" w:hAnsi="Trebuchet MS" w:eastAsiaTheme="minorHAnsi"/>
      <w:color w:val="1F497D" w:themeColor="text2"/>
      <w:lang w:eastAsia="en-US"/>
      <w14:textFill>
        <w14:solidFill>
          <w14:schemeClr w14:val="tx2"/>
        </w14:solidFill>
      </w14:textFill>
    </w:rPr>
  </w:style>
  <w:style w:type="character" w:customStyle="1" w:styleId="224">
    <w:name w:val="ListLabel 209"/>
    <w:qFormat/>
    <w:uiPriority w:val="0"/>
    <w:rPr>
      <w:rFonts w:ascii="Trebuchet MS" w:hAnsi="Trebuchet MS" w:eastAsia="Times New Roman"/>
      <w:i/>
      <w:lang w:val="ro-RO"/>
    </w:rPr>
  </w:style>
  <w:style w:type="character" w:customStyle="1" w:styleId="225">
    <w:name w:val="ListLabel 210"/>
    <w:qFormat/>
    <w:uiPriority w:val="0"/>
    <w:rPr>
      <w:rFonts w:ascii="Trebuchet MS" w:hAnsi="Trebuchet MS" w:eastAsia="Times New Roman"/>
      <w:i/>
      <w:lang w:val="ro-RO"/>
    </w:rPr>
  </w:style>
  <w:style w:type="character" w:customStyle="1" w:styleId="226">
    <w:name w:val="ListLabel 211"/>
    <w:qFormat/>
    <w:uiPriority w:val="0"/>
    <w:rPr>
      <w:rFonts w:ascii="Trebuchet MS" w:hAnsi="Trebuchet MS" w:eastAsia="Times New Roman"/>
      <w:color w:val="000000"/>
      <w:lang w:val="ro-RO"/>
    </w:rPr>
  </w:style>
  <w:style w:type="character" w:customStyle="1" w:styleId="227">
    <w:name w:val="WW8Num7z0"/>
    <w:qFormat/>
    <w:uiPriority w:val="0"/>
    <w:rPr>
      <w:rFonts w:ascii="Arial" w:hAnsi="Arial" w:cs="Arial"/>
      <w:b/>
      <w:bCs/>
      <w:color w:val="000000"/>
      <w:lang w:val="en-US"/>
    </w:rPr>
  </w:style>
  <w:style w:type="character" w:customStyle="1" w:styleId="228">
    <w:name w:val="ListLabel 212"/>
    <w:qFormat/>
    <w:uiPriority w:val="0"/>
    <w:rPr>
      <w:rFonts w:ascii="Trebuchet MS" w:hAnsi="Trebuchet MS"/>
      <w:sz w:val="24"/>
      <w:szCs w:val="24"/>
    </w:rPr>
  </w:style>
  <w:style w:type="character" w:customStyle="1" w:styleId="229">
    <w:name w:val="ListLabel 213"/>
    <w:qFormat/>
    <w:uiPriority w:val="0"/>
    <w:rPr>
      <w:sz w:val="24"/>
      <w:szCs w:val="24"/>
    </w:rPr>
  </w:style>
  <w:style w:type="character" w:customStyle="1" w:styleId="230">
    <w:name w:val="ListLabel 214"/>
    <w:qFormat/>
    <w:uiPriority w:val="0"/>
    <w:rPr>
      <w:sz w:val="24"/>
      <w:szCs w:val="24"/>
    </w:rPr>
  </w:style>
  <w:style w:type="character" w:customStyle="1" w:styleId="231">
    <w:name w:val="ListLabel 215"/>
    <w:qFormat/>
    <w:uiPriority w:val="0"/>
    <w:rPr>
      <w:sz w:val="24"/>
      <w:szCs w:val="24"/>
    </w:rPr>
  </w:style>
  <w:style w:type="character" w:customStyle="1" w:styleId="232">
    <w:name w:val="ListLabel 216"/>
    <w:qFormat/>
    <w:uiPriority w:val="0"/>
    <w:rPr>
      <w:sz w:val="24"/>
      <w:szCs w:val="24"/>
    </w:rPr>
  </w:style>
  <w:style w:type="character" w:customStyle="1" w:styleId="233">
    <w:name w:val="ListLabel 217"/>
    <w:qFormat/>
    <w:uiPriority w:val="0"/>
    <w:rPr>
      <w:sz w:val="24"/>
      <w:szCs w:val="24"/>
    </w:rPr>
  </w:style>
  <w:style w:type="character" w:customStyle="1" w:styleId="234">
    <w:name w:val="ListLabel 218"/>
    <w:qFormat/>
    <w:uiPriority w:val="0"/>
    <w:rPr>
      <w:sz w:val="24"/>
      <w:szCs w:val="24"/>
    </w:rPr>
  </w:style>
  <w:style w:type="character" w:customStyle="1" w:styleId="235">
    <w:name w:val="ListLabel 219"/>
    <w:qFormat/>
    <w:uiPriority w:val="0"/>
    <w:rPr>
      <w:sz w:val="24"/>
      <w:szCs w:val="24"/>
    </w:rPr>
  </w:style>
  <w:style w:type="character" w:customStyle="1" w:styleId="236">
    <w:name w:val="ListLabel 220"/>
    <w:qFormat/>
    <w:uiPriority w:val="0"/>
    <w:rPr>
      <w:sz w:val="24"/>
      <w:szCs w:val="24"/>
    </w:rPr>
  </w:style>
  <w:style w:type="character" w:customStyle="1" w:styleId="237">
    <w:name w:val="ListLabel 221"/>
    <w:qFormat/>
    <w:uiPriority w:val="0"/>
    <w:rPr>
      <w:rFonts w:cs="OpenSymbol"/>
    </w:rPr>
  </w:style>
  <w:style w:type="character" w:customStyle="1" w:styleId="238">
    <w:name w:val="ListLabel 222"/>
    <w:qFormat/>
    <w:uiPriority w:val="0"/>
    <w:rPr>
      <w:rFonts w:cs="OpenSymbol"/>
    </w:rPr>
  </w:style>
  <w:style w:type="character" w:customStyle="1" w:styleId="239">
    <w:name w:val="ListLabel 223"/>
    <w:qFormat/>
    <w:uiPriority w:val="0"/>
    <w:rPr>
      <w:rFonts w:cs="OpenSymbol"/>
    </w:rPr>
  </w:style>
  <w:style w:type="character" w:customStyle="1" w:styleId="240">
    <w:name w:val="ListLabel 224"/>
    <w:qFormat/>
    <w:uiPriority w:val="0"/>
    <w:rPr>
      <w:rFonts w:cs="OpenSymbol"/>
    </w:rPr>
  </w:style>
  <w:style w:type="character" w:customStyle="1" w:styleId="241">
    <w:name w:val="ListLabel 225"/>
    <w:qFormat/>
    <w:uiPriority w:val="0"/>
    <w:rPr>
      <w:rFonts w:cs="OpenSymbol"/>
    </w:rPr>
  </w:style>
  <w:style w:type="character" w:customStyle="1" w:styleId="242">
    <w:name w:val="ListLabel 226"/>
    <w:qFormat/>
    <w:uiPriority w:val="0"/>
    <w:rPr>
      <w:rFonts w:cs="OpenSymbol"/>
    </w:rPr>
  </w:style>
  <w:style w:type="character" w:customStyle="1" w:styleId="243">
    <w:name w:val="ListLabel 227"/>
    <w:qFormat/>
    <w:uiPriority w:val="0"/>
    <w:rPr>
      <w:rFonts w:cs="OpenSymbol"/>
    </w:rPr>
  </w:style>
  <w:style w:type="character" w:customStyle="1" w:styleId="244">
    <w:name w:val="ListLabel 228"/>
    <w:qFormat/>
    <w:uiPriority w:val="0"/>
    <w:rPr>
      <w:rFonts w:cs="OpenSymbol"/>
    </w:rPr>
  </w:style>
  <w:style w:type="character" w:customStyle="1" w:styleId="245">
    <w:name w:val="ListLabel 229"/>
    <w:qFormat/>
    <w:uiPriority w:val="0"/>
    <w:rPr>
      <w:rFonts w:cs="OpenSymbol"/>
    </w:rPr>
  </w:style>
  <w:style w:type="character" w:customStyle="1" w:styleId="246">
    <w:name w:val="ListLabel 230"/>
    <w:qFormat/>
    <w:uiPriority w:val="0"/>
    <w:rPr>
      <w:rFonts w:ascii="Trebuchet MS" w:hAnsi="Trebuchet MS" w:cs="OpenSymbol"/>
      <w:sz w:val="24"/>
    </w:rPr>
  </w:style>
  <w:style w:type="character" w:customStyle="1" w:styleId="247">
    <w:name w:val="ListLabel 231"/>
    <w:qFormat/>
    <w:uiPriority w:val="0"/>
    <w:rPr>
      <w:rFonts w:cs="OpenSymbol"/>
    </w:rPr>
  </w:style>
  <w:style w:type="character" w:customStyle="1" w:styleId="248">
    <w:name w:val="ListLabel 232"/>
    <w:qFormat/>
    <w:uiPriority w:val="0"/>
    <w:rPr>
      <w:rFonts w:cs="OpenSymbol"/>
    </w:rPr>
  </w:style>
  <w:style w:type="character" w:customStyle="1" w:styleId="249">
    <w:name w:val="ListLabel 233"/>
    <w:qFormat/>
    <w:uiPriority w:val="0"/>
    <w:rPr>
      <w:rFonts w:cs="OpenSymbol"/>
    </w:rPr>
  </w:style>
  <w:style w:type="character" w:customStyle="1" w:styleId="250">
    <w:name w:val="ListLabel 234"/>
    <w:qFormat/>
    <w:uiPriority w:val="0"/>
    <w:rPr>
      <w:rFonts w:cs="OpenSymbol"/>
    </w:rPr>
  </w:style>
  <w:style w:type="character" w:customStyle="1" w:styleId="251">
    <w:name w:val="ListLabel 235"/>
    <w:qFormat/>
    <w:uiPriority w:val="0"/>
    <w:rPr>
      <w:rFonts w:cs="OpenSymbol"/>
    </w:rPr>
  </w:style>
  <w:style w:type="character" w:customStyle="1" w:styleId="252">
    <w:name w:val="ListLabel 236"/>
    <w:qFormat/>
    <w:uiPriority w:val="0"/>
    <w:rPr>
      <w:rFonts w:cs="OpenSymbol"/>
    </w:rPr>
  </w:style>
  <w:style w:type="character" w:customStyle="1" w:styleId="253">
    <w:name w:val="ListLabel 237"/>
    <w:qFormat/>
    <w:uiPriority w:val="0"/>
    <w:rPr>
      <w:rFonts w:cs="OpenSymbol"/>
    </w:rPr>
  </w:style>
  <w:style w:type="character" w:customStyle="1" w:styleId="254">
    <w:name w:val="ListLabel 238"/>
    <w:qFormat/>
    <w:uiPriority w:val="0"/>
    <w:rPr>
      <w:rFonts w:cs="OpenSymbol"/>
    </w:rPr>
  </w:style>
  <w:style w:type="character" w:customStyle="1" w:styleId="255">
    <w:name w:val="ListLabel 239"/>
    <w:qFormat/>
    <w:uiPriority w:val="0"/>
    <w:rPr>
      <w:rFonts w:ascii="Trebuchet MS" w:hAnsi="Trebuchet MS" w:cs="OpenSymbol"/>
      <w:sz w:val="24"/>
    </w:rPr>
  </w:style>
  <w:style w:type="character" w:customStyle="1" w:styleId="256">
    <w:name w:val="ListLabel 240"/>
    <w:qFormat/>
    <w:uiPriority w:val="0"/>
    <w:rPr>
      <w:rFonts w:cs="OpenSymbol"/>
    </w:rPr>
  </w:style>
  <w:style w:type="character" w:customStyle="1" w:styleId="257">
    <w:name w:val="ListLabel 241"/>
    <w:qFormat/>
    <w:uiPriority w:val="0"/>
    <w:rPr>
      <w:rFonts w:cs="OpenSymbol"/>
    </w:rPr>
  </w:style>
  <w:style w:type="character" w:customStyle="1" w:styleId="258">
    <w:name w:val="ListLabel 242"/>
    <w:qFormat/>
    <w:uiPriority w:val="0"/>
    <w:rPr>
      <w:rFonts w:cs="OpenSymbol"/>
    </w:rPr>
  </w:style>
  <w:style w:type="character" w:customStyle="1" w:styleId="259">
    <w:name w:val="ListLabel 243"/>
    <w:qFormat/>
    <w:uiPriority w:val="0"/>
    <w:rPr>
      <w:rFonts w:cs="OpenSymbol"/>
    </w:rPr>
  </w:style>
  <w:style w:type="character" w:customStyle="1" w:styleId="260">
    <w:name w:val="ListLabel 244"/>
    <w:qFormat/>
    <w:uiPriority w:val="0"/>
    <w:rPr>
      <w:rFonts w:cs="OpenSymbol"/>
    </w:rPr>
  </w:style>
  <w:style w:type="character" w:customStyle="1" w:styleId="261">
    <w:name w:val="ListLabel 245"/>
    <w:qFormat/>
    <w:uiPriority w:val="0"/>
    <w:rPr>
      <w:rFonts w:cs="OpenSymbol"/>
    </w:rPr>
  </w:style>
  <w:style w:type="character" w:customStyle="1" w:styleId="262">
    <w:name w:val="ListLabel 246"/>
    <w:qFormat/>
    <w:uiPriority w:val="0"/>
    <w:rPr>
      <w:rFonts w:cs="OpenSymbol"/>
    </w:rPr>
  </w:style>
  <w:style w:type="character" w:customStyle="1" w:styleId="263">
    <w:name w:val="ListLabel 247"/>
    <w:qFormat/>
    <w:uiPriority w:val="0"/>
    <w:rPr>
      <w:rFonts w:cs="OpenSymbol"/>
    </w:rPr>
  </w:style>
  <w:style w:type="character" w:customStyle="1" w:styleId="264">
    <w:name w:val="ListLabel 248"/>
    <w:qFormat/>
    <w:uiPriority w:val="0"/>
    <w:rPr>
      <w:rFonts w:ascii="Trebuchet MS" w:hAnsi="Trebuchet MS" w:cs="OpenSymbol"/>
      <w:sz w:val="24"/>
    </w:rPr>
  </w:style>
  <w:style w:type="character" w:customStyle="1" w:styleId="265">
    <w:name w:val="ListLabel 249"/>
    <w:qFormat/>
    <w:uiPriority w:val="0"/>
    <w:rPr>
      <w:rFonts w:cs="OpenSymbol"/>
    </w:rPr>
  </w:style>
  <w:style w:type="character" w:customStyle="1" w:styleId="266">
    <w:name w:val="ListLabel 250"/>
    <w:qFormat/>
    <w:uiPriority w:val="0"/>
    <w:rPr>
      <w:rFonts w:cs="OpenSymbol"/>
    </w:rPr>
  </w:style>
  <w:style w:type="character" w:customStyle="1" w:styleId="267">
    <w:name w:val="ListLabel 251"/>
    <w:qFormat/>
    <w:uiPriority w:val="0"/>
    <w:rPr>
      <w:rFonts w:cs="OpenSymbol"/>
    </w:rPr>
  </w:style>
  <w:style w:type="character" w:customStyle="1" w:styleId="268">
    <w:name w:val="ListLabel 252"/>
    <w:qFormat/>
    <w:uiPriority w:val="0"/>
    <w:rPr>
      <w:rFonts w:cs="OpenSymbol"/>
    </w:rPr>
  </w:style>
  <w:style w:type="character" w:customStyle="1" w:styleId="269">
    <w:name w:val="ListLabel 253"/>
    <w:qFormat/>
    <w:uiPriority w:val="0"/>
    <w:rPr>
      <w:rFonts w:cs="OpenSymbol"/>
    </w:rPr>
  </w:style>
  <w:style w:type="character" w:customStyle="1" w:styleId="270">
    <w:name w:val="ListLabel 254"/>
    <w:qFormat/>
    <w:uiPriority w:val="0"/>
    <w:rPr>
      <w:rFonts w:cs="OpenSymbol"/>
    </w:rPr>
  </w:style>
  <w:style w:type="character" w:customStyle="1" w:styleId="271">
    <w:name w:val="ListLabel 255"/>
    <w:qFormat/>
    <w:uiPriority w:val="0"/>
    <w:rPr>
      <w:rFonts w:cs="OpenSymbol"/>
    </w:rPr>
  </w:style>
  <w:style w:type="character" w:customStyle="1" w:styleId="272">
    <w:name w:val="ListLabel 256"/>
    <w:qFormat/>
    <w:uiPriority w:val="0"/>
    <w:rPr>
      <w:rFonts w:cs="OpenSymbol"/>
    </w:rPr>
  </w:style>
  <w:style w:type="character" w:customStyle="1" w:styleId="273">
    <w:name w:val="ListLabel 257"/>
    <w:qFormat/>
    <w:uiPriority w:val="0"/>
    <w:rPr>
      <w:rFonts w:ascii="Trebuchet MS" w:hAnsi="Trebuchet MS" w:cs="OpenSymbol"/>
      <w:sz w:val="24"/>
    </w:rPr>
  </w:style>
  <w:style w:type="character" w:customStyle="1" w:styleId="274">
    <w:name w:val="ListLabel 258"/>
    <w:qFormat/>
    <w:uiPriority w:val="0"/>
    <w:rPr>
      <w:rFonts w:cs="OpenSymbol"/>
    </w:rPr>
  </w:style>
  <w:style w:type="character" w:customStyle="1" w:styleId="275">
    <w:name w:val="ListLabel 259"/>
    <w:qFormat/>
    <w:uiPriority w:val="0"/>
    <w:rPr>
      <w:rFonts w:cs="OpenSymbol"/>
    </w:rPr>
  </w:style>
  <w:style w:type="character" w:customStyle="1" w:styleId="276">
    <w:name w:val="ListLabel 260"/>
    <w:qFormat/>
    <w:uiPriority w:val="0"/>
    <w:rPr>
      <w:rFonts w:cs="OpenSymbol"/>
    </w:rPr>
  </w:style>
  <w:style w:type="character" w:customStyle="1" w:styleId="277">
    <w:name w:val="ListLabel 261"/>
    <w:qFormat/>
    <w:uiPriority w:val="0"/>
    <w:rPr>
      <w:rFonts w:cs="OpenSymbol"/>
    </w:rPr>
  </w:style>
  <w:style w:type="character" w:customStyle="1" w:styleId="278">
    <w:name w:val="ListLabel 262"/>
    <w:qFormat/>
    <w:uiPriority w:val="0"/>
    <w:rPr>
      <w:rFonts w:cs="OpenSymbol"/>
    </w:rPr>
  </w:style>
  <w:style w:type="character" w:customStyle="1" w:styleId="279">
    <w:name w:val="ListLabel 263"/>
    <w:qFormat/>
    <w:uiPriority w:val="0"/>
    <w:rPr>
      <w:rFonts w:cs="OpenSymbol"/>
    </w:rPr>
  </w:style>
  <w:style w:type="character" w:customStyle="1" w:styleId="280">
    <w:name w:val="ListLabel 264"/>
    <w:qFormat/>
    <w:uiPriority w:val="0"/>
    <w:rPr>
      <w:rFonts w:cs="OpenSymbol"/>
    </w:rPr>
  </w:style>
  <w:style w:type="character" w:customStyle="1" w:styleId="281">
    <w:name w:val="ListLabel 265"/>
    <w:qFormat/>
    <w:uiPriority w:val="0"/>
    <w:rPr>
      <w:rFonts w:cs="OpenSymbol"/>
    </w:rPr>
  </w:style>
  <w:style w:type="character" w:customStyle="1" w:styleId="282">
    <w:name w:val="ListLabel 266"/>
    <w:qFormat/>
    <w:uiPriority w:val="0"/>
    <w:rPr>
      <w:rFonts w:ascii="Trebuchet MS" w:hAnsi="Trebuchet MS" w:cs="Arial"/>
      <w:b/>
      <w:bCs/>
      <w:color w:val="000000"/>
      <w:lang w:val="en-US"/>
    </w:rPr>
  </w:style>
  <w:style w:type="character" w:customStyle="1" w:styleId="283">
    <w:name w:val="ListLabel 267"/>
    <w:qFormat/>
    <w:uiPriority w:val="0"/>
    <w:rPr>
      <w:rFonts w:ascii="Trebuchet MS" w:hAnsi="Trebuchet MS" w:cs="OpenSymbol"/>
      <w:sz w:val="24"/>
    </w:rPr>
  </w:style>
  <w:style w:type="character" w:customStyle="1" w:styleId="284">
    <w:name w:val="ListLabel 268"/>
    <w:qFormat/>
    <w:uiPriority w:val="0"/>
    <w:rPr>
      <w:rFonts w:cs="OpenSymbol"/>
    </w:rPr>
  </w:style>
  <w:style w:type="character" w:customStyle="1" w:styleId="285">
    <w:name w:val="ListLabel 269"/>
    <w:qFormat/>
    <w:uiPriority w:val="0"/>
    <w:rPr>
      <w:rFonts w:cs="OpenSymbol"/>
    </w:rPr>
  </w:style>
  <w:style w:type="character" w:customStyle="1" w:styleId="286">
    <w:name w:val="ListLabel 270"/>
    <w:qFormat/>
    <w:uiPriority w:val="0"/>
    <w:rPr>
      <w:rFonts w:cs="OpenSymbol"/>
    </w:rPr>
  </w:style>
  <w:style w:type="character" w:customStyle="1" w:styleId="287">
    <w:name w:val="ListLabel 271"/>
    <w:qFormat/>
    <w:uiPriority w:val="0"/>
    <w:rPr>
      <w:rFonts w:cs="OpenSymbol"/>
    </w:rPr>
  </w:style>
  <w:style w:type="character" w:customStyle="1" w:styleId="288">
    <w:name w:val="ListLabel 272"/>
    <w:qFormat/>
    <w:uiPriority w:val="0"/>
    <w:rPr>
      <w:rFonts w:cs="OpenSymbol"/>
    </w:rPr>
  </w:style>
  <w:style w:type="character" w:customStyle="1" w:styleId="289">
    <w:name w:val="ListLabel 273"/>
    <w:qFormat/>
    <w:uiPriority w:val="0"/>
    <w:rPr>
      <w:rFonts w:cs="OpenSymbol"/>
    </w:rPr>
  </w:style>
  <w:style w:type="character" w:customStyle="1" w:styleId="290">
    <w:name w:val="ListLabel 274"/>
    <w:qFormat/>
    <w:uiPriority w:val="0"/>
    <w:rPr>
      <w:rFonts w:cs="OpenSymbol"/>
    </w:rPr>
  </w:style>
  <w:style w:type="character" w:customStyle="1" w:styleId="291">
    <w:name w:val="ListLabel 275"/>
    <w:qFormat/>
    <w:uiPriority w:val="0"/>
    <w:rPr>
      <w:rFonts w:cs="OpenSymbol"/>
    </w:rPr>
  </w:style>
  <w:style w:type="character" w:customStyle="1" w:styleId="292">
    <w:name w:val="ListLabel 276"/>
    <w:qFormat/>
    <w:uiPriority w:val="0"/>
    <w:rPr>
      <w:rFonts w:ascii="Trebuchet MS" w:hAnsi="Trebuchet MS" w:cs="OpenSymbol"/>
      <w:sz w:val="24"/>
    </w:rPr>
  </w:style>
  <w:style w:type="character" w:customStyle="1" w:styleId="293">
    <w:name w:val="ListLabel 277"/>
    <w:qFormat/>
    <w:uiPriority w:val="0"/>
    <w:rPr>
      <w:rFonts w:cs="OpenSymbol"/>
    </w:rPr>
  </w:style>
  <w:style w:type="character" w:customStyle="1" w:styleId="294">
    <w:name w:val="ListLabel 278"/>
    <w:qFormat/>
    <w:uiPriority w:val="0"/>
    <w:rPr>
      <w:rFonts w:cs="OpenSymbol"/>
    </w:rPr>
  </w:style>
  <w:style w:type="character" w:customStyle="1" w:styleId="295">
    <w:name w:val="ListLabel 279"/>
    <w:qFormat/>
    <w:uiPriority w:val="0"/>
    <w:rPr>
      <w:rFonts w:cs="OpenSymbol"/>
    </w:rPr>
  </w:style>
  <w:style w:type="character" w:customStyle="1" w:styleId="296">
    <w:name w:val="ListLabel 280"/>
    <w:qFormat/>
    <w:uiPriority w:val="0"/>
    <w:rPr>
      <w:rFonts w:cs="OpenSymbol"/>
    </w:rPr>
  </w:style>
  <w:style w:type="character" w:customStyle="1" w:styleId="297">
    <w:name w:val="ListLabel 281"/>
    <w:qFormat/>
    <w:uiPriority w:val="0"/>
    <w:rPr>
      <w:rFonts w:cs="OpenSymbol"/>
    </w:rPr>
  </w:style>
  <w:style w:type="character" w:customStyle="1" w:styleId="298">
    <w:name w:val="ListLabel 282"/>
    <w:qFormat/>
    <w:uiPriority w:val="0"/>
    <w:rPr>
      <w:rFonts w:cs="OpenSymbol"/>
    </w:rPr>
  </w:style>
  <w:style w:type="character" w:customStyle="1" w:styleId="299">
    <w:name w:val="ListLabel 283"/>
    <w:qFormat/>
    <w:uiPriority w:val="0"/>
    <w:rPr>
      <w:rFonts w:cs="OpenSymbol"/>
    </w:rPr>
  </w:style>
  <w:style w:type="character" w:customStyle="1" w:styleId="300">
    <w:name w:val="ListLabel 284"/>
    <w:qFormat/>
    <w:uiPriority w:val="0"/>
    <w:rPr>
      <w:rFonts w:cs="OpenSymbol"/>
    </w:rPr>
  </w:style>
  <w:style w:type="character" w:customStyle="1" w:styleId="301">
    <w:name w:val="ListLabel 285"/>
    <w:qFormat/>
    <w:uiPriority w:val="0"/>
    <w:rPr>
      <w:rFonts w:ascii="Trebuchet MS" w:hAnsi="Trebuchet MS" w:cs="OpenSymbol"/>
      <w:sz w:val="24"/>
    </w:rPr>
  </w:style>
  <w:style w:type="character" w:customStyle="1" w:styleId="302">
    <w:name w:val="ListLabel 286"/>
    <w:qFormat/>
    <w:uiPriority w:val="0"/>
    <w:rPr>
      <w:rFonts w:cs="OpenSymbol"/>
    </w:rPr>
  </w:style>
  <w:style w:type="character" w:customStyle="1" w:styleId="303">
    <w:name w:val="ListLabel 287"/>
    <w:qFormat/>
    <w:uiPriority w:val="0"/>
    <w:rPr>
      <w:rFonts w:cs="OpenSymbol"/>
    </w:rPr>
  </w:style>
  <w:style w:type="character" w:customStyle="1" w:styleId="304">
    <w:name w:val="ListLabel 288"/>
    <w:qFormat/>
    <w:uiPriority w:val="0"/>
    <w:rPr>
      <w:rFonts w:cs="OpenSymbol"/>
    </w:rPr>
  </w:style>
  <w:style w:type="character" w:customStyle="1" w:styleId="305">
    <w:name w:val="ListLabel 289"/>
    <w:qFormat/>
    <w:uiPriority w:val="0"/>
    <w:rPr>
      <w:rFonts w:cs="OpenSymbol"/>
    </w:rPr>
  </w:style>
  <w:style w:type="character" w:customStyle="1" w:styleId="306">
    <w:name w:val="ListLabel 290"/>
    <w:qFormat/>
    <w:uiPriority w:val="0"/>
    <w:rPr>
      <w:rFonts w:cs="OpenSymbol"/>
    </w:rPr>
  </w:style>
  <w:style w:type="character" w:customStyle="1" w:styleId="307">
    <w:name w:val="ListLabel 291"/>
    <w:qFormat/>
    <w:uiPriority w:val="0"/>
    <w:rPr>
      <w:rFonts w:cs="OpenSymbol"/>
    </w:rPr>
  </w:style>
  <w:style w:type="character" w:customStyle="1" w:styleId="308">
    <w:name w:val="ListLabel 292"/>
    <w:qFormat/>
    <w:uiPriority w:val="0"/>
    <w:rPr>
      <w:rFonts w:cs="OpenSymbol"/>
    </w:rPr>
  </w:style>
  <w:style w:type="character" w:customStyle="1" w:styleId="309">
    <w:name w:val="ListLabel 293"/>
    <w:qFormat/>
    <w:uiPriority w:val="0"/>
    <w:rPr>
      <w:rFonts w:cs="OpenSymbol"/>
    </w:rPr>
  </w:style>
  <w:style w:type="character" w:customStyle="1" w:styleId="310">
    <w:name w:val="ListLabel 294"/>
    <w:qFormat/>
    <w:uiPriority w:val="0"/>
    <w:rPr>
      <w:rFonts w:ascii="Trebuchet MS" w:hAnsi="Trebuchet MS" w:cs="Arial"/>
      <w:bCs/>
      <w:color w:val="000000"/>
      <w:sz w:val="24"/>
      <w:lang w:val="en-US"/>
    </w:rPr>
  </w:style>
  <w:style w:type="character" w:customStyle="1" w:styleId="311">
    <w:name w:val="ListLabel 295"/>
    <w:qFormat/>
    <w:uiPriority w:val="0"/>
    <w:rPr>
      <w:rFonts w:ascii="Trebuchet MS" w:hAnsi="Trebuchet MS" w:eastAsia="Times New Roman"/>
      <w:i/>
      <w:lang w:val="ro-RO"/>
    </w:rPr>
  </w:style>
  <w:style w:type="character" w:customStyle="1" w:styleId="312">
    <w:name w:val="ListLabel 296"/>
    <w:qFormat/>
    <w:uiPriority w:val="0"/>
    <w:rPr>
      <w:rFonts w:ascii="Trebuchet MS" w:hAnsi="Trebuchet MS" w:eastAsia="Times New Roman"/>
      <w:i/>
      <w:lang w:val="ro-RO"/>
    </w:rPr>
  </w:style>
  <w:style w:type="character" w:customStyle="1" w:styleId="313">
    <w:name w:val="ListLabel 297"/>
    <w:qFormat/>
    <w:uiPriority w:val="0"/>
    <w:rPr>
      <w:rFonts w:ascii="Trebuchet MS" w:hAnsi="Trebuchet MS" w:eastAsia="Times New Roman"/>
      <w:color w:val="000000"/>
      <w:lang w:val="ro-RO"/>
    </w:rPr>
  </w:style>
  <w:style w:type="character" w:customStyle="1" w:styleId="314">
    <w:name w:val="ListLabel 298"/>
    <w:qFormat/>
    <w:uiPriority w:val="0"/>
    <w:rPr>
      <w:rFonts w:ascii="Trebuchet MS" w:hAnsi="Trebuchet MS"/>
      <w:sz w:val="24"/>
      <w:szCs w:val="24"/>
    </w:rPr>
  </w:style>
  <w:style w:type="character" w:customStyle="1" w:styleId="315">
    <w:name w:val="ListLabel 299"/>
    <w:qFormat/>
    <w:uiPriority w:val="0"/>
    <w:rPr>
      <w:sz w:val="24"/>
      <w:szCs w:val="24"/>
    </w:rPr>
  </w:style>
  <w:style w:type="character" w:customStyle="1" w:styleId="316">
    <w:name w:val="ListLabel 300"/>
    <w:qFormat/>
    <w:uiPriority w:val="0"/>
    <w:rPr>
      <w:sz w:val="24"/>
      <w:szCs w:val="24"/>
    </w:rPr>
  </w:style>
  <w:style w:type="character" w:customStyle="1" w:styleId="317">
    <w:name w:val="ListLabel 301"/>
    <w:qFormat/>
    <w:uiPriority w:val="0"/>
    <w:rPr>
      <w:sz w:val="24"/>
      <w:szCs w:val="24"/>
    </w:rPr>
  </w:style>
  <w:style w:type="character" w:customStyle="1" w:styleId="318">
    <w:name w:val="ListLabel 302"/>
    <w:qFormat/>
    <w:uiPriority w:val="0"/>
    <w:rPr>
      <w:sz w:val="24"/>
      <w:szCs w:val="24"/>
    </w:rPr>
  </w:style>
  <w:style w:type="character" w:customStyle="1" w:styleId="319">
    <w:name w:val="ListLabel 303"/>
    <w:qFormat/>
    <w:uiPriority w:val="0"/>
    <w:rPr>
      <w:sz w:val="24"/>
      <w:szCs w:val="24"/>
    </w:rPr>
  </w:style>
  <w:style w:type="character" w:customStyle="1" w:styleId="320">
    <w:name w:val="ListLabel 304"/>
    <w:qFormat/>
    <w:uiPriority w:val="0"/>
    <w:rPr>
      <w:sz w:val="24"/>
      <w:szCs w:val="24"/>
    </w:rPr>
  </w:style>
  <w:style w:type="character" w:customStyle="1" w:styleId="321">
    <w:name w:val="ListLabel 305"/>
    <w:qFormat/>
    <w:uiPriority w:val="0"/>
    <w:rPr>
      <w:sz w:val="24"/>
      <w:szCs w:val="24"/>
    </w:rPr>
  </w:style>
  <w:style w:type="character" w:customStyle="1" w:styleId="322">
    <w:name w:val="ListLabel 306"/>
    <w:qFormat/>
    <w:uiPriority w:val="0"/>
    <w:rPr>
      <w:sz w:val="24"/>
      <w:szCs w:val="24"/>
    </w:rPr>
  </w:style>
  <w:style w:type="character" w:customStyle="1" w:styleId="323">
    <w:name w:val="ListLabel 307"/>
    <w:qFormat/>
    <w:uiPriority w:val="0"/>
    <w:rPr>
      <w:rFonts w:ascii="Trebuchet MS" w:hAnsi="Trebuchet MS" w:cs="OpenSymbol"/>
      <w:sz w:val="24"/>
    </w:rPr>
  </w:style>
  <w:style w:type="character" w:customStyle="1" w:styleId="324">
    <w:name w:val="ListLabel 308"/>
    <w:qFormat/>
    <w:uiPriority w:val="0"/>
    <w:rPr>
      <w:rFonts w:cs="OpenSymbol"/>
    </w:rPr>
  </w:style>
  <w:style w:type="character" w:customStyle="1" w:styleId="325">
    <w:name w:val="ListLabel 309"/>
    <w:qFormat/>
    <w:uiPriority w:val="0"/>
    <w:rPr>
      <w:rFonts w:cs="OpenSymbol"/>
    </w:rPr>
  </w:style>
  <w:style w:type="character" w:customStyle="1" w:styleId="326">
    <w:name w:val="ListLabel 310"/>
    <w:qFormat/>
    <w:uiPriority w:val="0"/>
    <w:rPr>
      <w:rFonts w:cs="OpenSymbol"/>
    </w:rPr>
  </w:style>
  <w:style w:type="character" w:customStyle="1" w:styleId="327">
    <w:name w:val="ListLabel 311"/>
    <w:qFormat/>
    <w:uiPriority w:val="0"/>
    <w:rPr>
      <w:rFonts w:cs="OpenSymbol"/>
    </w:rPr>
  </w:style>
  <w:style w:type="character" w:customStyle="1" w:styleId="328">
    <w:name w:val="ListLabel 312"/>
    <w:qFormat/>
    <w:uiPriority w:val="0"/>
    <w:rPr>
      <w:rFonts w:cs="OpenSymbol"/>
    </w:rPr>
  </w:style>
  <w:style w:type="character" w:customStyle="1" w:styleId="329">
    <w:name w:val="ListLabel 313"/>
    <w:qFormat/>
    <w:uiPriority w:val="0"/>
    <w:rPr>
      <w:rFonts w:cs="OpenSymbol"/>
    </w:rPr>
  </w:style>
  <w:style w:type="character" w:customStyle="1" w:styleId="330">
    <w:name w:val="ListLabel 314"/>
    <w:qFormat/>
    <w:uiPriority w:val="0"/>
    <w:rPr>
      <w:rFonts w:cs="OpenSymbol"/>
    </w:rPr>
  </w:style>
  <w:style w:type="character" w:customStyle="1" w:styleId="331">
    <w:name w:val="ListLabel 315"/>
    <w:qFormat/>
    <w:uiPriority w:val="0"/>
    <w:rPr>
      <w:rFonts w:cs="OpenSymbol"/>
    </w:rPr>
  </w:style>
  <w:style w:type="character" w:customStyle="1" w:styleId="332">
    <w:name w:val="ListLabel 316"/>
    <w:qFormat/>
    <w:uiPriority w:val="0"/>
    <w:rPr>
      <w:rFonts w:cs="OpenSymbol"/>
    </w:rPr>
  </w:style>
  <w:style w:type="character" w:customStyle="1" w:styleId="333">
    <w:name w:val="ListLabel 317"/>
    <w:qFormat/>
    <w:uiPriority w:val="0"/>
    <w:rPr>
      <w:rFonts w:cs="OpenSymbol"/>
    </w:rPr>
  </w:style>
  <w:style w:type="character" w:customStyle="1" w:styleId="334">
    <w:name w:val="ListLabel 318"/>
    <w:qFormat/>
    <w:uiPriority w:val="0"/>
    <w:rPr>
      <w:rFonts w:cs="OpenSymbol"/>
    </w:rPr>
  </w:style>
  <w:style w:type="character" w:customStyle="1" w:styleId="335">
    <w:name w:val="ListLabel 319"/>
    <w:qFormat/>
    <w:uiPriority w:val="0"/>
    <w:rPr>
      <w:rFonts w:cs="OpenSymbol"/>
    </w:rPr>
  </w:style>
  <w:style w:type="character" w:customStyle="1" w:styleId="336">
    <w:name w:val="ListLabel 320"/>
    <w:qFormat/>
    <w:uiPriority w:val="0"/>
    <w:rPr>
      <w:rFonts w:cs="OpenSymbol"/>
    </w:rPr>
  </w:style>
  <w:style w:type="character" w:customStyle="1" w:styleId="337">
    <w:name w:val="ListLabel 321"/>
    <w:qFormat/>
    <w:uiPriority w:val="0"/>
    <w:rPr>
      <w:rFonts w:cs="OpenSymbol"/>
    </w:rPr>
  </w:style>
  <w:style w:type="character" w:customStyle="1" w:styleId="338">
    <w:name w:val="ListLabel 322"/>
    <w:qFormat/>
    <w:uiPriority w:val="0"/>
    <w:rPr>
      <w:rFonts w:cs="OpenSymbol"/>
    </w:rPr>
  </w:style>
  <w:style w:type="character" w:customStyle="1" w:styleId="339">
    <w:name w:val="ListLabel 323"/>
    <w:qFormat/>
    <w:uiPriority w:val="0"/>
    <w:rPr>
      <w:rFonts w:cs="OpenSymbol"/>
    </w:rPr>
  </w:style>
  <w:style w:type="character" w:customStyle="1" w:styleId="340">
    <w:name w:val="ListLabel 324"/>
    <w:qFormat/>
    <w:uiPriority w:val="0"/>
    <w:rPr>
      <w:rFonts w:cs="OpenSymbol"/>
    </w:rPr>
  </w:style>
  <w:style w:type="character" w:customStyle="1" w:styleId="341">
    <w:name w:val="ListLabel 325"/>
    <w:qFormat/>
    <w:uiPriority w:val="0"/>
    <w:rPr>
      <w:rFonts w:cs="OpenSymbol"/>
    </w:rPr>
  </w:style>
  <w:style w:type="character" w:customStyle="1" w:styleId="342">
    <w:name w:val="ListLabel 326"/>
    <w:qFormat/>
    <w:uiPriority w:val="0"/>
    <w:rPr>
      <w:rFonts w:cs="OpenSymbol"/>
    </w:rPr>
  </w:style>
  <w:style w:type="character" w:customStyle="1" w:styleId="343">
    <w:name w:val="ListLabel 327"/>
    <w:qFormat/>
    <w:uiPriority w:val="0"/>
    <w:rPr>
      <w:rFonts w:cs="OpenSymbol"/>
    </w:rPr>
  </w:style>
  <w:style w:type="character" w:customStyle="1" w:styleId="344">
    <w:name w:val="ListLabel 328"/>
    <w:qFormat/>
    <w:uiPriority w:val="0"/>
    <w:rPr>
      <w:rFonts w:cs="OpenSymbol"/>
    </w:rPr>
  </w:style>
  <w:style w:type="character" w:customStyle="1" w:styleId="345">
    <w:name w:val="ListLabel 329"/>
    <w:qFormat/>
    <w:uiPriority w:val="0"/>
    <w:rPr>
      <w:rFonts w:cs="OpenSymbol"/>
    </w:rPr>
  </w:style>
  <w:style w:type="character" w:customStyle="1" w:styleId="346">
    <w:name w:val="ListLabel 330"/>
    <w:qFormat/>
    <w:uiPriority w:val="0"/>
    <w:rPr>
      <w:rFonts w:cs="OpenSymbol"/>
    </w:rPr>
  </w:style>
  <w:style w:type="character" w:customStyle="1" w:styleId="347">
    <w:name w:val="ListLabel 331"/>
    <w:qFormat/>
    <w:uiPriority w:val="0"/>
    <w:rPr>
      <w:rFonts w:cs="OpenSymbol"/>
    </w:rPr>
  </w:style>
  <w:style w:type="character" w:customStyle="1" w:styleId="348">
    <w:name w:val="ListLabel 332"/>
    <w:qFormat/>
    <w:uiPriority w:val="0"/>
    <w:rPr>
      <w:rFonts w:cs="OpenSymbol"/>
    </w:rPr>
  </w:style>
  <w:style w:type="character" w:customStyle="1" w:styleId="349">
    <w:name w:val="ListLabel 333"/>
    <w:qFormat/>
    <w:uiPriority w:val="0"/>
    <w:rPr>
      <w:rFonts w:cs="OpenSymbol"/>
    </w:rPr>
  </w:style>
  <w:style w:type="character" w:customStyle="1" w:styleId="350">
    <w:name w:val="ListLabel 334"/>
    <w:qFormat/>
    <w:uiPriority w:val="0"/>
    <w:rPr>
      <w:rFonts w:cs="OpenSymbol"/>
    </w:rPr>
  </w:style>
  <w:style w:type="character" w:customStyle="1" w:styleId="351">
    <w:name w:val="ListLabel 335"/>
    <w:qFormat/>
    <w:uiPriority w:val="0"/>
    <w:rPr>
      <w:rFonts w:cs="OpenSymbol"/>
    </w:rPr>
  </w:style>
  <w:style w:type="character" w:customStyle="1" w:styleId="352">
    <w:name w:val="ListLabel 336"/>
    <w:qFormat/>
    <w:uiPriority w:val="0"/>
    <w:rPr>
      <w:rFonts w:cs="OpenSymbol"/>
    </w:rPr>
  </w:style>
  <w:style w:type="character" w:customStyle="1" w:styleId="353">
    <w:name w:val="ListLabel 337"/>
    <w:qFormat/>
    <w:uiPriority w:val="0"/>
    <w:rPr>
      <w:rFonts w:cs="OpenSymbol"/>
    </w:rPr>
  </w:style>
  <w:style w:type="character" w:customStyle="1" w:styleId="354">
    <w:name w:val="ListLabel 338"/>
    <w:qFormat/>
    <w:uiPriority w:val="0"/>
    <w:rPr>
      <w:rFonts w:cs="OpenSymbol"/>
    </w:rPr>
  </w:style>
  <w:style w:type="character" w:customStyle="1" w:styleId="355">
    <w:name w:val="ListLabel 339"/>
    <w:qFormat/>
    <w:uiPriority w:val="0"/>
    <w:rPr>
      <w:rFonts w:cs="OpenSymbol"/>
    </w:rPr>
  </w:style>
  <w:style w:type="character" w:customStyle="1" w:styleId="356">
    <w:name w:val="ListLabel 340"/>
    <w:qFormat/>
    <w:uiPriority w:val="0"/>
    <w:rPr>
      <w:rFonts w:cs="OpenSymbol"/>
    </w:rPr>
  </w:style>
  <w:style w:type="character" w:customStyle="1" w:styleId="357">
    <w:name w:val="ListLabel 341"/>
    <w:qFormat/>
    <w:uiPriority w:val="0"/>
    <w:rPr>
      <w:rFonts w:cs="OpenSymbol"/>
    </w:rPr>
  </w:style>
  <w:style w:type="character" w:customStyle="1" w:styleId="358">
    <w:name w:val="ListLabel 342"/>
    <w:qFormat/>
    <w:uiPriority w:val="0"/>
    <w:rPr>
      <w:rFonts w:cs="OpenSymbol"/>
    </w:rPr>
  </w:style>
  <w:style w:type="character" w:customStyle="1" w:styleId="359">
    <w:name w:val="ListLabel 343"/>
    <w:qFormat/>
    <w:uiPriority w:val="0"/>
    <w:rPr>
      <w:rFonts w:ascii="Trebuchet MS" w:hAnsi="Trebuchet MS" w:cs="Arial"/>
      <w:b/>
      <w:bCs/>
      <w:color w:val="000000"/>
      <w:lang w:val="en-US"/>
    </w:rPr>
  </w:style>
  <w:style w:type="character" w:customStyle="1" w:styleId="360">
    <w:name w:val="ListLabel 344"/>
    <w:qFormat/>
    <w:uiPriority w:val="0"/>
    <w:rPr>
      <w:rFonts w:cs="OpenSymbol"/>
    </w:rPr>
  </w:style>
  <w:style w:type="character" w:customStyle="1" w:styleId="361">
    <w:name w:val="ListLabel 345"/>
    <w:qFormat/>
    <w:uiPriority w:val="0"/>
    <w:rPr>
      <w:rFonts w:cs="OpenSymbol"/>
    </w:rPr>
  </w:style>
  <w:style w:type="character" w:customStyle="1" w:styleId="362">
    <w:name w:val="ListLabel 346"/>
    <w:qFormat/>
    <w:uiPriority w:val="0"/>
    <w:rPr>
      <w:rFonts w:cs="OpenSymbol"/>
    </w:rPr>
  </w:style>
  <w:style w:type="character" w:customStyle="1" w:styleId="363">
    <w:name w:val="ListLabel 347"/>
    <w:qFormat/>
    <w:uiPriority w:val="0"/>
    <w:rPr>
      <w:rFonts w:cs="OpenSymbol"/>
    </w:rPr>
  </w:style>
  <w:style w:type="character" w:customStyle="1" w:styleId="364">
    <w:name w:val="ListLabel 348"/>
    <w:qFormat/>
    <w:uiPriority w:val="0"/>
    <w:rPr>
      <w:rFonts w:cs="OpenSymbol"/>
    </w:rPr>
  </w:style>
  <w:style w:type="character" w:customStyle="1" w:styleId="365">
    <w:name w:val="ListLabel 349"/>
    <w:qFormat/>
    <w:uiPriority w:val="0"/>
    <w:rPr>
      <w:rFonts w:cs="OpenSymbol"/>
    </w:rPr>
  </w:style>
  <w:style w:type="character" w:customStyle="1" w:styleId="366">
    <w:name w:val="ListLabel 350"/>
    <w:qFormat/>
    <w:uiPriority w:val="0"/>
    <w:rPr>
      <w:rFonts w:cs="OpenSymbol"/>
    </w:rPr>
  </w:style>
  <w:style w:type="character" w:customStyle="1" w:styleId="367">
    <w:name w:val="ListLabel 351"/>
    <w:qFormat/>
    <w:uiPriority w:val="0"/>
    <w:rPr>
      <w:rFonts w:cs="OpenSymbol"/>
    </w:rPr>
  </w:style>
  <w:style w:type="character" w:customStyle="1" w:styleId="368">
    <w:name w:val="ListLabel 352"/>
    <w:qFormat/>
    <w:uiPriority w:val="0"/>
    <w:rPr>
      <w:rFonts w:cs="OpenSymbol"/>
    </w:rPr>
  </w:style>
  <w:style w:type="character" w:customStyle="1" w:styleId="369">
    <w:name w:val="ListLabel 353"/>
    <w:qFormat/>
    <w:uiPriority w:val="0"/>
    <w:rPr>
      <w:rFonts w:cs="OpenSymbol"/>
    </w:rPr>
  </w:style>
  <w:style w:type="character" w:customStyle="1" w:styleId="370">
    <w:name w:val="ListLabel 354"/>
    <w:qFormat/>
    <w:uiPriority w:val="0"/>
    <w:rPr>
      <w:rFonts w:cs="OpenSymbol"/>
    </w:rPr>
  </w:style>
  <w:style w:type="character" w:customStyle="1" w:styleId="371">
    <w:name w:val="ListLabel 355"/>
    <w:qFormat/>
    <w:uiPriority w:val="0"/>
    <w:rPr>
      <w:rFonts w:cs="OpenSymbol"/>
    </w:rPr>
  </w:style>
  <w:style w:type="character" w:customStyle="1" w:styleId="372">
    <w:name w:val="ListLabel 356"/>
    <w:qFormat/>
    <w:uiPriority w:val="0"/>
    <w:rPr>
      <w:rFonts w:cs="OpenSymbol"/>
    </w:rPr>
  </w:style>
  <w:style w:type="character" w:customStyle="1" w:styleId="373">
    <w:name w:val="ListLabel 357"/>
    <w:qFormat/>
    <w:uiPriority w:val="0"/>
    <w:rPr>
      <w:rFonts w:cs="OpenSymbol"/>
    </w:rPr>
  </w:style>
  <w:style w:type="character" w:customStyle="1" w:styleId="374">
    <w:name w:val="ListLabel 358"/>
    <w:qFormat/>
    <w:uiPriority w:val="0"/>
    <w:rPr>
      <w:rFonts w:cs="OpenSymbol"/>
    </w:rPr>
  </w:style>
  <w:style w:type="character" w:customStyle="1" w:styleId="375">
    <w:name w:val="ListLabel 359"/>
    <w:qFormat/>
    <w:uiPriority w:val="0"/>
    <w:rPr>
      <w:rFonts w:cs="OpenSymbol"/>
    </w:rPr>
  </w:style>
  <w:style w:type="character" w:customStyle="1" w:styleId="376">
    <w:name w:val="ListLabel 360"/>
    <w:qFormat/>
    <w:uiPriority w:val="0"/>
    <w:rPr>
      <w:rFonts w:cs="OpenSymbol"/>
    </w:rPr>
  </w:style>
  <w:style w:type="character" w:customStyle="1" w:styleId="377">
    <w:name w:val="ListLabel 361"/>
    <w:qFormat/>
    <w:uiPriority w:val="0"/>
    <w:rPr>
      <w:rFonts w:cs="OpenSymbol"/>
    </w:rPr>
  </w:style>
  <w:style w:type="character" w:customStyle="1" w:styleId="378">
    <w:name w:val="ListLabel 362"/>
    <w:qFormat/>
    <w:uiPriority w:val="0"/>
    <w:rPr>
      <w:rFonts w:cs="OpenSymbol"/>
    </w:rPr>
  </w:style>
  <w:style w:type="character" w:customStyle="1" w:styleId="379">
    <w:name w:val="ListLabel 363"/>
    <w:qFormat/>
    <w:uiPriority w:val="0"/>
    <w:rPr>
      <w:rFonts w:cs="OpenSymbol"/>
    </w:rPr>
  </w:style>
  <w:style w:type="character" w:customStyle="1" w:styleId="380">
    <w:name w:val="ListLabel 364"/>
    <w:qFormat/>
    <w:uiPriority w:val="0"/>
    <w:rPr>
      <w:rFonts w:cs="OpenSymbol"/>
    </w:rPr>
  </w:style>
  <w:style w:type="character" w:customStyle="1" w:styleId="381">
    <w:name w:val="ListLabel 365"/>
    <w:qFormat/>
    <w:uiPriority w:val="0"/>
    <w:rPr>
      <w:rFonts w:cs="OpenSymbol"/>
    </w:rPr>
  </w:style>
  <w:style w:type="character" w:customStyle="1" w:styleId="382">
    <w:name w:val="ListLabel 366"/>
    <w:qFormat/>
    <w:uiPriority w:val="0"/>
    <w:rPr>
      <w:rFonts w:cs="OpenSymbol"/>
    </w:rPr>
  </w:style>
  <w:style w:type="character" w:customStyle="1" w:styleId="383">
    <w:name w:val="ListLabel 367"/>
    <w:qFormat/>
    <w:uiPriority w:val="0"/>
    <w:rPr>
      <w:rFonts w:cs="OpenSymbol"/>
    </w:rPr>
  </w:style>
  <w:style w:type="character" w:customStyle="1" w:styleId="384">
    <w:name w:val="ListLabel 368"/>
    <w:qFormat/>
    <w:uiPriority w:val="0"/>
    <w:rPr>
      <w:rFonts w:cs="OpenSymbol"/>
    </w:rPr>
  </w:style>
  <w:style w:type="character" w:customStyle="1" w:styleId="385">
    <w:name w:val="ListLabel 369"/>
    <w:qFormat/>
    <w:uiPriority w:val="0"/>
    <w:rPr>
      <w:rFonts w:cs="OpenSymbol"/>
    </w:rPr>
  </w:style>
  <w:style w:type="character" w:customStyle="1" w:styleId="386">
    <w:name w:val="ListLabel 370"/>
    <w:qFormat/>
    <w:uiPriority w:val="0"/>
    <w:rPr>
      <w:rFonts w:cs="OpenSymbol"/>
    </w:rPr>
  </w:style>
  <w:style w:type="character" w:customStyle="1" w:styleId="387">
    <w:name w:val="ListLabel 371"/>
    <w:qFormat/>
    <w:uiPriority w:val="0"/>
    <w:rPr>
      <w:rFonts w:ascii="Trebuchet MS" w:hAnsi="Trebuchet MS" w:cs="Arial"/>
      <w:bCs/>
      <w:color w:val="000000"/>
      <w:sz w:val="24"/>
      <w:lang w:val="en-US"/>
    </w:rPr>
  </w:style>
  <w:style w:type="character" w:customStyle="1" w:styleId="388">
    <w:name w:val="ListLabel 372"/>
    <w:qFormat/>
    <w:uiPriority w:val="0"/>
    <w:rPr>
      <w:rFonts w:ascii="Trebuchet MS" w:hAnsi="Trebuchet MS" w:eastAsia="Times New Roman"/>
      <w:i/>
      <w:lang w:val="ro-RO"/>
    </w:rPr>
  </w:style>
  <w:style w:type="character" w:customStyle="1" w:styleId="389">
    <w:name w:val="ListLabel 373"/>
    <w:qFormat/>
    <w:uiPriority w:val="0"/>
    <w:rPr>
      <w:rFonts w:ascii="Trebuchet MS" w:hAnsi="Trebuchet MS" w:eastAsia="Times New Roman"/>
      <w:i/>
      <w:lang w:val="ro-RO"/>
    </w:rPr>
  </w:style>
  <w:style w:type="character" w:customStyle="1" w:styleId="390">
    <w:name w:val="ListLabel 374"/>
    <w:qFormat/>
    <w:uiPriority w:val="0"/>
    <w:rPr>
      <w:rFonts w:ascii="Trebuchet MS" w:hAnsi="Trebuchet MS" w:eastAsia="Times New Roman"/>
      <w:color w:val="000000"/>
      <w:lang w:val="ro-RO"/>
    </w:rPr>
  </w:style>
  <w:style w:type="paragraph" w:customStyle="1" w:styleId="391">
    <w:name w:val="Heading"/>
    <w:basedOn w:val="1"/>
    <w:next w:val="10"/>
    <w:qFormat/>
    <w:uiPriority w:val="0"/>
    <w:pPr>
      <w:keepNext/>
      <w:spacing w:before="240" w:after="120"/>
    </w:pPr>
    <w:rPr>
      <w:rFonts w:ascii="Liberation Sans" w:hAnsi="Liberation Sans" w:eastAsia="Microsoft YaHei"/>
      <w:sz w:val="28"/>
      <w:szCs w:val="28"/>
    </w:rPr>
  </w:style>
  <w:style w:type="paragraph" w:customStyle="1" w:styleId="392">
    <w:name w:val="Index"/>
    <w:basedOn w:val="1"/>
    <w:qFormat/>
    <w:uiPriority w:val="0"/>
    <w:pPr>
      <w:suppressLineNumbers/>
    </w:pPr>
  </w:style>
  <w:style w:type="paragraph" w:customStyle="1" w:styleId="393">
    <w:name w:val="Frame Contents"/>
    <w:basedOn w:val="1"/>
    <w:qFormat/>
    <w:uiPriority w:val="0"/>
  </w:style>
  <w:style w:type="paragraph" w:styleId="394">
    <w:name w:val="List Paragraph"/>
    <w:basedOn w:val="1"/>
    <w:qFormat/>
    <w:uiPriority w:val="34"/>
    <w:pPr>
      <w:spacing w:before="0" w:after="0"/>
      <w:ind w:left="720" w:firstLine="0"/>
      <w:contextualSpacing/>
    </w:pPr>
    <w:rPr>
      <w:rFonts w:ascii="Calibri" w:hAnsi="Calibri" w:eastAsia="Times New Roman" w:cs="Times New Roman"/>
      <w:kern w:val="0"/>
      <w:sz w:val="20"/>
      <w:szCs w:val="20"/>
      <w:lang w:val="gsw-FR" w:eastAsia="en-US" w:bidi="ar-SA"/>
    </w:rPr>
  </w:style>
  <w:style w:type="paragraph" w:customStyle="1" w:styleId="395">
    <w:name w:val="Default Text:2"/>
    <w:basedOn w:val="1"/>
    <w:qFormat/>
    <w:uiPriority w:val="0"/>
    <w:pPr>
      <w:snapToGrid w:val="0"/>
    </w:pPr>
    <w:rPr>
      <w:rFonts w:ascii="Times New Roman" w:hAnsi="Times New Roman" w:eastAsia="Times New Roman" w:cs="Times New Roman"/>
      <w:kern w:val="0"/>
      <w:szCs w:val="20"/>
      <w:lang w:eastAsia="en-US" w:bidi="ar-SA"/>
    </w:rPr>
  </w:style>
  <w:style w:type="paragraph" w:customStyle="1" w:styleId="396">
    <w:name w:val="Default Text"/>
    <w:basedOn w:val="1"/>
    <w:uiPriority w:val="0"/>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2823</Words>
  <Characters>19344</Characters>
  <Paragraphs>149</Paragraphs>
  <TotalTime>20</TotalTime>
  <ScaleCrop>false</ScaleCrop>
  <LinksUpToDate>false</LinksUpToDate>
  <CharactersWithSpaces>22146</CharactersWithSpaces>
  <Application>WPS Office_11.2.0.9937_F1E327BC-269C-435d-A152-05C5408002CA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2021-05-12T11:23:00Z</dcterms:created>
  <dc:creator>CRISTINA-MIHAELA VITANESCU</dc:creator>
  <cp:lastModifiedBy>58557734</cp:lastModifiedBy>
  <cp:lastPrinted>2021-11-15T09:34:00Z</cp:lastPrinted>
  <dcterms:modified xsi:type="dcterms:W3CDTF">2021-11-16T07:15:09Z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1033-11.2.0.9937</vt:lpwstr>
  </property>
</Properties>
</file>